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43e0" w14:textId="f944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59 "О районном бюджете Алтынсаринского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11 марта 2022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2022-2024 годы" от 27 декабря 2021 года № 59, опубликовано 30 декабря 2021 года в Эталонном контрольном банке нормативных правовых актов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2933403,0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908060,0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2022961,0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3004685,7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39014,0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13500,0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- 91713,7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91713,7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2022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