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00be" w14:textId="ac40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26 апреля 2022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(далее – ГУ) "Отдел физической культуры и спорта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16 февраля 2021 года № 26 "Об утверждении Положения о ГУ "Отдел физической культуры и спорта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физической культуры и спорта акимата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Алтынсаринского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Алтынсаринского района" (далее - Отдел) является государственным органом Республики Казахстан, осуществляющим руководство в сфере физической культуры и спорта на территории Алтынсаринского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110110, Республика Казахстан, Костанайская область, Алтынсаринский район, село Силантьевка, улица Ленина, 7.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государственный бюджет.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национальных, технических и прикладных видов спорта;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стимулирование физической культуры и спорта.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по решению вопросов, относящихся к компетенции Отдела;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юридическим и физическим лицам разъяснения по вопросам, отнесенным к компетенции Отдела;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и защиту прав, свобод законных интересов граждан;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в установленные законодательством сроки жалобы и заявления, принимать по ним необходимые меры.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массового спорта и национальных видов спорта на территории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районных физкультурно-спортивных организаций на территории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государственную услугу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 спортсмен высшего уровня квалификации второй категории, спортивный судья";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государственную услугу "Предоставление жилища чемпионам и призерам Олимпийских, Паралимпийских и Сурдлимпийских игр и пользования им";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единый региональный календарь спортивно-массовых мероприятий;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повышение качества оказания государственных услуг на территории соответствующей административно-территориальной единицы; обеспечивают доступность стандартов и регламентов государственных услуг.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учреждения, несет персональную ответственность за выполнение возложенных на Отдел функций, обеспечивает целевое использование бюджетных средств;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непринятие мер по противодействию коррупции;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работников в установленном законодательном порядке;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и обязанности работников Отдела в государственных органах, организациях в соответствии с действующим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относится к коммунальной собственности.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осуществляются в соответствии с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