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be1" w14:textId="3dec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12 апреля 2022 года № 40. Отменено постановлением акимата Алтынсаринского района Костанайской области от 20 февраля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Алтынсаринского района Костанайской области от 20.02.2023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13 ноября 2020 года № 156 "Об утверждении Положения о государственном учреждении "Аппарат акима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Алтынсаринского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Алтынсаринского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Алтынсаринского района" не имеет ведомства.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Алтынсаринского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Алтынсаринского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Алтынсаринского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Алтынсаринского района": 110110, Республика Казахстан, Костанайская область, Алтынсаринский район, село Убаганское, улица Ленина, 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Алтынсаринского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Алтынсаринского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Алтынсаринского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Алтынсаринского района", исполнительных органах, финансируемых из местного бюджета;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Алтынсаринского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Алтынсаринского района";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акиму и акимату района об изменении, приостановлении, прекращении, об отмене не соответствующих действующему законодательству актов акима и акимата;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 постоянной основе по поручению акима, членов акимата проверки исполнительных органов,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кадров, организует стажировку, наставничество, оценку деятельности, обучение, переподготовку (переквалификацию) и повышение квалификации, конкурсный отбор, продвижение по службе, привлечение к дисциплинарной ответственности государственных служащих аппарата акима района и исполнительных органов, финансируемых из местного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повышению уровня информатизации и развитию информационных систем в районе;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регистрацию актов, изданных акимом и акиматом;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надлежащее оформление и рассылку актов акима и акимата;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Алтынсаринского района";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устранению выявленных нарушений норм законодательства;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внутренний контроль и обеспечивает повышение качества оказания государственных услуг в соответствии с законодательством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регистрацию актов гражданского состояния,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формирование индивидуальных идентификационных номеров при выдаче свидетельств о рождении;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организация в пределах компетенции, предусмотренных законодательством выполнения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оказание практической помощи местным исполнительным органам области в организации работы антитеррористических комиссий.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Административным процедурно-процессуальным кодексом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организацию работы комиссии по делам несовершеннолетних при акимате района, изучение состояния воспитательной, правовой, образовательной, оздоровительной работы с несовершеннолетними в организациях образования, независимо от форм собственности.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Алтынсаринского района" осуществляется руководителем государственного учреждения "Аппарат акима Алтынсаринского района", который несет персональную ответственность за выполнение возложенных на государственное учреждение "Аппарат акима Алтынсаринского района" задач и осуществление им своих функций.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Алтынсаринского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"Аппарат акима Алтынсаринского района":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Алтынсаринского района"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Алтынсаринского района";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Алтынсаринского района" и несет персональную ответственность за принятие ненадлежащих антикоррупционных мер;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Алтынсаринского района" и несет персональную ответственность за выполнение возложенных задач и функций;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Алтынсаринского района", осуществляющих техническое обслуживание и обеспечивающих функционирование государственного учреждения "Аппарат акима Алтынсаринского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Алтынсаринского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Алтынсаринского района" относится к республиканской/коммунальной собственности.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Алтынсаринского района"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