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2442" w14:textId="ecc2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акимата Алтынсаринского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8 февраля 2022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Алтынсаринского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(далее – ГУ) "Отдел предпринимательства акимата Алтынсаринского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Алтынсаринского района от 13 апреля 2020 года № 44 "Об утверждении Положения о ГУ "Отдел предпринимательства акимата Алтынсаринского района" со дня официального опубликования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предпринимательства акимата Алтынсаринского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Алтынсаринского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акимата Алтынсаринского района"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акимата Алтынсаринского района" (далее - Отдел предпринимательства) является государственным органом Республики Казахстан, осуществляющим руководство в сфере предпринимательства.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предпринимательства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предпринимательства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предпринимательства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предпринимательства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предпринимательства по вопросам своей компетенции в установленном законодательством порядке принимает решения, оформляемые приказами руководителя Отдела предпринимательства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предпринимательства акимата Алтынсаринского района" утверждаются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110101, Республика Казахстан, Костанайская область, Алтынсаринский район, село Убаганское, улица Пришкольная, 1 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предпринимательства.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предпринимательства осуществляется из местного бюджета,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предпринимательства запрещается вступать в договорные отношения с субъектами предпринимательства на предмет выполнения обязанностей, являющихся полномочиями Отдела предпринимательства. Если Отделу предпринимательства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анализ развития субъектов предпринимательства;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информационно-правовая поддержка хозяйствующих субъектов и предпринимателей района;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и консультативная помощь хозяйствующим субъектам и предпринимателям района в подготовке инвестиционных проектов;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государственной политики и координации местных исполнительных органов по вопросам предпринимательства.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акима, акимата района предложения по решению вопросов, относящихся к компетенции Отдела предпринимательства;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совместно с другими компетентными органами государственного управления в разработке и реализации мер по экономическому оздоровлению хозяйствующих субъектов;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и защиту прав, свобод и законных интересов граждан;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в установленные законодательством сроки жалобы и заявления, принимать по ним необходимые меры.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общественными объединениями и иными государственными и негосударственными структурами;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запрашивание и получение в пределах своей компетенции для выполнения, возложенных на Отдел предпринимательства задач, информаций от соответствующих органов государственной власти;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государственный контроль за соблюдением размера торговой надбавки на социально значимые продовольственные товары.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Отдела предпринимательства осуществляется первым руководителем, который несет персональную ответственность за выполнение возложенных на Отдел предпринимательства задач и осуществление им своих полномочий.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предпринимательства назначается на должность и освобождается от должности в соответствии с законодательством Республики Казахстан.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Отдела предпринимательства: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работой государственного учреждения;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выполнение возложенных на Отдел предпринимательства функций, обеспечивает целевое использование бюджетных средств;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непринятие мер по противодействию коррупции;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должность и освобождает от должности работников в установленном законодательном порядке;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полномочия и обязанности работников Отдела предпринимательства;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Отдел предпринимательства в государственных органах, организациях в соответствии с действующим законодательством Республики Казахстан.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предпринимательства в период его отсутствия осуществляется лицом, его замещающим в соответствии с действующим законодательством.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предпринимательства может иметь на праве оперативного управления обособленное имущество в случаях, предусмотренных законодательством.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предпринимательства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Отделом предпринимательства, относится к коммунальной собственности.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предпринимательства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Отдела предпринимательства осуществляются в соответствии с законодательством Республики Казахстан.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