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290b" w14:textId="7572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29 ноября 2022 года № 457.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трудоустройства лиц, состоящих на учете службы пробации,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2016 года № 412,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"Производственно-хозяйственное объединение "Лисаковскгоркоммунэнерго" акимата города Лисаковска"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