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5dc3" w14:textId="5bb5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городу Лисаковску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22 ноября 2022 года № 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лиц с инвалидностью,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по городу Лисаковску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городу Лисаковску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"Лисаковская специальная школа-интернат для детей с особыми образовательными потребностями" Управления образования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гимназия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"Октябрьская общеобразовательная школа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"Лисаковская городская больница" Управления здравоохранения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"Уста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Омир"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производственно-хозяйственное объединение "Лисаковскгоркоммунэнерго" акимата города Лисаковска"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