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7e910" w14:textId="a07e9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23 сентября 2021 года № 73 "Об утверждении Положения государственного учреждения "Аппарат Лисаковского городского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Лисаковска Костанайской области от 27 декабря 2022 года № 189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Лисаковский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Лисаковского городского маслихата "Об утверждении Положения государственного учреждения "Аппарат Лисаковского городского маслихата" от 23 сентября 2021 года № 73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Положение государственного учреждения "Аппарат Лисаковского городского маслихата", утвержденное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Шалдыбаева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сентября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</w:t>
            </w:r>
          </w:p>
        </w:tc>
      </w:tr>
    </w:tbl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Лисаковского городского маслихата"</w:t>
      </w:r>
    </w:p>
    <w:bookmarkEnd w:id="4"/>
    <w:bookmarkStart w:name="z1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Лисаковского городского маслихата" (далее – аппарат маслихата) создано решением акима Костанайской области от 24 июля 2002 года № 65, является государственным органом Республики Казахстан, обеспечивающим деятельность Лисаковского городского маслихата, его органов и депутатов.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маслихата не имеет ведомств.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Аппарат маслихата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маслихата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маслихата вступает в гражданско-правовые отношения от собственного имени.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Аппарат маслихата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Аппарат маслихата по вопросам своей компетенции в установленном законодательством порядке принимает решения, оформляемые распоряжениями председателя городского маслихата и другими актами, предусмотренными законодательством Республики Казахстан.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"Аппарат Лисаковского городского маслихата" утверждаются в соответствии с законодательством Республики Казахстан.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индекс 111200, Костанайская область, город Лисаковск, улица Мира, дом 31.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аппарата маслихата.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аппарата маслихата осуществляется из местного бюджета в соответствии с законодательством Республики Казахстан.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Аппарату маслихата запрещается вступать в договорные отношения с субъектами предпринимательства на предмет выполнения обязанностей, являющихся полномочиями аппарата маслихата. Если аппарату маслихата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17"/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содействие исполнению гражданами и организациями норм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 Республики Казахстан, актов Президента и Правительства Республики Казахстан, нормативных правовых актов центральных и местных государственных органов;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деятельности городского маслихата, осуществление организационного, правового, материально-технического и иного обеспечения городского маслихата и его органов, оказание помощи депутатам в осуществлении их полномочий;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соответствия действующему законодательству решений принимаемых городским маслихатом;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повышения квалификации и переподготовка сотрудников аппарата городского маслихата;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усовершенствование информационной системы городского маслихата;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информированности населения через средства массовой информации, официальный сайт городского маслихата и социальные сети о деятельности городского маслихата, его органов и депутатов, публикация нормативных правовых актов, принимаемых городским маслихатом.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вступать в гражданско-правовые отношения с юридическими и физическими лицами, заключать договора и осуществлять иную деятельность, не противоречащую действующему законодательству;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запрашивать и получать необходимую информацию, документы и иные материалы от государственных органов, должностных лиц и других организаций по вопросам компетенции маслихата;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служебной переписки по вопросам, отнесенным к ведению аппарата маслихата;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иных прав, предусмотренных законодательством Республики Казахстан.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подготовки и проведения заседаний сессий городского маслихата и постоянных комиссий в соответствии с Регламентом маслихата;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помощи депутатам в подготовке проектов решений сессий маслихата, постановлений и заключений постоянных комиссий;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контроля за сроками и результатом исполнения обращений юридических и физических лиц;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консультативно-методической, информационной, организационно-технической и иной помощи должностным лицам и государственным органам по вопросам, входящим в компетенцию городского маслихата;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соблюдения прав и законных интересов граждан.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организационного, правового, материально-технического и иного обеспечения маслихата и его органов. Оказание помощи депутатам в осуществлении их полномочий при утверждении планов, программы развития территории, проектов местных бюджетов, правил, схемы планировки и проектов генерального плана застройки и другие;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на соответствие действующему законодательству проектов нормативных правовых актов и иных проектов решений, вносимых на рассмотрение городского маслихата, осуществление мониторинга нормативных правовых актов, принятых городским маслихатом;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сбор, анализ поступившей информации, отчетов руководителей исполнительных органов о своей деятельности перед депутатами городского маслихата;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наполнение официального сайта маслихата необходимой информацией о деятельности городского маслихата и обеспечение функционирования его разделов;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расходов на обеспечение деятельности городского маслихата, возмещение командировочных расходов;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иных функций, определенных законодательством Республики Казахстан.</w:t>
      </w:r>
    </w:p>
    <w:bookmarkEnd w:id="44"/>
    <w:bookmarkStart w:name="z58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председателя Лисаковского городского маслихата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аппаратом маслихата осуществляется председателем Лисаковского городского маслихата (далее – председатель маслихата), который несет персональную ответственность за выполнение возложенных на государственный орган задач и осуществление им своих полномочий.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Председатель маслихата избирается из числа депутатов открытым или тайным голосованием большинством голосов от общего числа депутатов и в соответствии с законодательством Республики Казахстан освобождается от должности маслихатом на сессии.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Председатель маслихата не имеет заместителей.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Полномочия председателя маслихата установлены согласно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Казахстан":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деятельностью аппарата маслихата, назначает на должность и освобождает от должности его служащих;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взаимодействие аппарата маслихата с иными органами местного самоуправления;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 своей компетенции издает распоряжения;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установленном законодательством порядке поощряет и налагает дисциплинарные взыскания на работников аппарата маслихата;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аппарат маслихата в государственных органах, иных организациях;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обладает правом первой подписи на всех финансовых документах аппарата маслихата;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выдает доверенности на представление интересов аппарата маслихата в судебных, правоохранительных и иных государственных органах;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принимает необходимые меры по противодействию коррупции и несет за это ответственность, предусмотренную законами Республики Казахстан;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иные функции, возложенные на него законодательством Республики Казахстан и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секретаря маслихата в период его отсутствия осуществляется лицом, его замещающим в соответствии с действующим законодательством.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Аппарат маслихата возглавляется руководителем аппарата, назначаемым на должность и освобождаемым от должности в соответствии с действующим законодательством Республики Казахстан.</w:t>
      </w:r>
    </w:p>
    <w:bookmarkEnd w:id="60"/>
    <w:bookmarkStart w:name="z74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Аппарат маслихата может иметь на праве оперативного управления обособленное имущество в случаях, предусмотренных законодательством.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маслихата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аппаратом маслихата, относится к коммунальной собственности.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Аппарат маслихата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65"/>
    <w:bookmarkStart w:name="z79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аппарата маслихата осуществляются в соответствии с законодательством Республики Казахстан.</w:t>
      </w:r>
    </w:p>
    <w:bookmarkEnd w:id="6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