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7762a" w14:textId="1077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2021 года № 89 "О бюджете города Лисаковска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10 октября 2022 года № 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Лисаковска на 2022-2024 годы" от 29 декабря 2021 года № 89 (зарегистрировано в Реестре государственной регистрации нормативных правовых актов за № 26312)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2022-2024 годы,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7407473,6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3795368,0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51275,0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38726,0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3522104,6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7716322,1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-39152,0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39152,0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-269696,5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269696,5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7 407 473,6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3 522 104,6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3 522 104,6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3 522 104,6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7 716 322,1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226 658,5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307 126,5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2 267 708,4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1 314 956,9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1 216 590,2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783 946,6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1 065 263,8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279 443,6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2 088 230,5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-269 696,5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269 696,5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5 299 115,0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1 721 278,0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5 299 115,0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335 530,1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1 462 485,4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