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4d95" w14:textId="ad7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Октябрьский"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Октябрьский".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поселка Октябрьский.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Октябрьский"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Октябрьский",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поселка Октябрьский.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Октябрьский"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поселка Октябрьский"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поселка Октябрьский"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поселка Октябрьский"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поселка Октябрьский"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поселка Октябрьский"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поселка Октябрьский"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поселка Октябрьский" утверждаются в соответствии с действующим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111203, Республика Казахстан, Костанайская область, город Лисаковск, поселок Октябрьский, улица Горького, 28.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Октябрьский".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поселка Октябрьский"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поселка Октябрьский"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Октябрьский".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поселка Октябрьский"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полномочии акима в пределах компетенции, установленных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общественными организациями и средствами массовой информации;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предусмотренные законодательством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поселка Октябрьский"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государственного органа;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Октябрьский" имеет право быть истцом и ответчиком в суде;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города Лисаковск, поселка Октябрьский;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осуществляет функции местного исполнительного органа в сферах планирования и исполнения бюджета поселка, а также управления коммунальной собственностью поселка в соответствии с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освещения деятельности акима в средствах массовой информации, опубликование нормативных правовых актов;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планирует работу аппарата, проводит совещания, семинары и другие мероприятия, организует их подготовку и проведение;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проекты решений и распоряжений акима поселка Октябрьский;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в государственном учреждении "Аппарат акима поселка Октябрьский";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государственных услуг;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населенного пункта;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другие функции в соответствии с действующим законодательством.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полномочия акима и аппарата акима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поселка Октябрьский" осуществляется акимом поселка, который несет персональную ответственность за выполнение возложенных на государственное учреждение "Аппарат акима поселка Октябрьский" задач и осуществление им своих функций.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поселка Октябрьский"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"Аппарат акима поселка Октябрьский" не имеет заместителей.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государственного учреждения "Аппарат акима поселка Октябрьский":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поселка Октябрьский" в государственных органах и иных организациях без доверенности;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Октябрьский", вносит предложения в акимат города на утверждение структуру и штатную численность государственного учреждения "Аппарат акима поселка Октябрьский";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в государственном учреждении "Аппарат акима поселка Октябрьский";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"Аппарат акима поселка Октябрьский";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поселка Октябрьский";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решения и распоряжения, дает указания, обязательные для исполнения сотрудниками государственного учреждения "Аппарат акима поселка Октябрьский";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принятых решений и распоряжений акима поселка;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 кадрами в соответствии с действующим законодательством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"Аппарат акима поселка Октябрьский" в командировки;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 нормативных правовых актов, программ и других документов;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денежными средствами государственного учреждения "Аппарат акима поселка Октябрьский", подписывает финансовые документы в пределах своей компетенции;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борьбу с коррупцией в пределах своей компетенции;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государственного учреждения "Аппарат акима поселка Октябрьский"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поселка Октябрьский"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поселка Октябрьский"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поселка Октябрьский" относится к коммунальной собственности.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поселка Октябрьский"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акима поселка Октябрьский"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