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d4f" w14:textId="ea77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марта 2022 года № 126. Отменено решением маслихата города Лисаковска Костанайской области от 17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Лисаковска Костанайской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Октябрьский города Лисаковска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для участия в сходе местного сообщества поселка Октябрьский города Лисаковска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Лисаковского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Октябрьский города Лисаковска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Октябрьский города Лисаковска Костанайской области (далее – поселок Октябрьский)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поселка Октябрьский.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Октябрьский подразделяется на улицы.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Октябрьский.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Октябрьский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 Октябрьский организуется акимом поселка Октябрьский.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поселке Октябрьский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Октябрьский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Октябрьский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поселка Октябрьский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Лисаковским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Октябрьский.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поселка Октябрьский города Лисаковска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Октябрьский города Лисаковска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поселка Октябрьский города Лисаковска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БудҰнного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