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726d" w14:textId="7777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ГУ "Отдел финансов акимата города Лисаковска"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 апреля 2022 года № 125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финансов акимата города Лисаковска".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акимата: __________________ А. Шектыбаев __________________ Г. Жарылкасымова __________________ Е. Казиев __________________ Н. Ким __________________ С. Ерофеева __________________ Г. Ткалич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 правовой работы государственного учреждения (ГУ) "Аппарат акима города Лисаковска" ______________________ С. Туркестанова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организационно-контрольной работы и документационного обеспечения государственного учреждения (ГУ) "Аппарат акима города Лисаковска" ___________________ Г. Жахина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финансов акимата города Лисаковска"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финансов акимата города Лисаковска" (далее по тексту – Отдел финансов) является государственным органом Республики Казахстан, осуществляющим руководство в сферах исполнения местного бюджета, ведения бюджетного учета и отчетности по исполнению местного бюджета, управления коммунальным имуществом, организации и проведение централизованных государственных закупок по товарам, работам, услугам, определяемым уполномоченным органом как единый организатор государственных закупок.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финансов не имеет ведомств.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финансов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Казахстан,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финансов вступает в гражданско-правовые отношения от собственного имени.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финансов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финансов по вопросам своей компетенции в установленном законодательством порядке принимает решения, оформляемые приказами руководителя Отдела финансов и другими актами, предусмотренными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финансов утверждаются в соответствии с действующим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111200, Республика Казахстан, Костанайская область, город Лисаковск, улица Мира, дом 31.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финансов.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финансов осуществляется из бюджета города в соответствии с законодательством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финансов запрещается вступать в договорные отношения с субъектами предпринимательства на предмет выполнения обязанностей, являющихся функциями Отдела финансов.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полномочия и функции государственного органа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полного и своевременного исполнения бюджета, ведения бухгалтерского учета, бюджетного учета и бюджетной отчетности по исполнению местного бюджета;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эффективное управление коммунальной государственной собственностью в интересах государства;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организации и проведении централизованных государственных закупок по товарам, работам, услугам, определяемым уполномоченным органом как единый организатор государственных закупок;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задач, возложенных на Отдел финансов в пределах своей компетенции.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основным направлениям работы;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право быть истцом и ответчиком в суде, по вопросам, отнесенным к его компетенции.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обязанностей, в соответствие с действующим законодательством Республики Казахстан.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нормативных правовых актов, регулирующие отношения, входящие в компетенцию Отдела финансов;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предложения по совершенствованию нормативных правовых актов по вопросам, входящим в компетенцию Отдела финансов;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ведение бюджетного учета и отчетности;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мероприятия, направленные на полное и своевременное выполнение бюджетных программ в пределах сумм, утверждҰнных решением маслихата, бюджета города на соответствующий финансовый год;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составляет и утверждает в порядке, определяемом Правительством Республики Казахстан, сводный план поступлений и финансирования по платежам, сводный план финансирования по обязательствам;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изменения и дополнения в сводный план поступлений и финансирования по платежам, сводный план финансирования по обязательствам;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ожидаемый объҰм поступлений денег в бюджет в предстоящем периоде для обеспечения своевременности и полноты платежей;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мониторинг освоения бюджетных средств посредством анализа и оценки помесячного распределения годовых сумм планов финансирования, обоснованности вносимых администратором бюджетных программ изменений в планы финансирования, выявления причин неисполнения планов финансирования;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ежемесячно составляет и представляет отчет об исполнении местного бюджета, а также другие отчеты, предусмотренные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готовит заключения для возврата из бюджета и (или) зачет излишне (ошибочно) уплаченных сумм поступлений по кодам единой бюджетной классификации поступлений согласно перечня ответственных уполномоченных органов;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оказывает методическую помощь в обеспечении ведения бухгалтерского учета и финансовой отчетности;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оценку эффективности управления бюджетными средствами;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оценку эффективности управления государственным имуществом;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управляет коммунальным имуществом, осуществляет меры по его защите;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продажу объектов государственного имущества, в том числе государственных пакетов акций и долей участия в хозяйственных товариществах;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предоставляет коммунальное имущество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работу по учету, хранению, оценке и дальнейшее использование коммунального имущества;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приватизацию коммунального имущества, в том числе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 - продажи объекта приватизации и контроль за соблюдением условий договоров купли продажи;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выплачивает денежное возмещение за реквизируемое имущество;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выплачивает возмещение при отчуждении земельного участка или иного недвижимого имущества в связи с изъятием земельного участка для государственных нужд;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организовывает и проводит государственные закупки по перечню товаров, работ, услуг, определяемому уполномоченным органом;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рассматривает задания на организацию и проведение государственных закупок, содержащего документы, установленные Правилами осуществления государственных закупок;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проект конкурсной документации (аукционной документации) на основании представленного заказчиком задания, содержащего документы, установленные Правилами осуществления государственных закупок;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определяет и утверждает состав конкурсной комиссии (аукционной комиссии);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вносит изменения и (или) дополнения в конкурсную документацию (аукционную документацию);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размещает на веб-портале государственных закупок объявления о проведении государственных закупок;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направляет заказчику запросы и замечания со стороны лиц, автоматически зарегистрированных на веб-портале государственных закупок, получивших конкурсную документацию (аукционную документацию) к проекту договора о государственных закупках и (или) технической спецификации конкурсной документации (аукционной документации);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определяет победителя государственных закупок способом конкурса (аукциона);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утверждает экспертную комиссию либо эксперта для подготовки экспертного заключения в отношении соответствия товаров, работ, услуг, предлагаемых потенциальными поставщиками, технической спецификации, являющейся неотъемлемой частью конкурсной документации.</w:t>
      </w:r>
    </w:p>
    <w:bookmarkEnd w:id="66"/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финансов осуществляется первым руководителем, который несет персональную ответственность за выполнение возложенных на Отдел финансов задач и осуществление им своих полномочий.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финансов назначается на должность и освобождается от должности в соответствии с законодательством Республики Казахстан.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 финансов: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Отдел финансов в государственных органах и иных организациях;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документов, заключает договоры, выдает доверенности;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и утверждает должностные обязанности, издает приказы и дает указания, обязательные для всех работников учреждения;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штатное расписание, порядок и планы по командировкам, стажировкам, обучению в учебных центрах и иным видам повышения квалификации работников;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увольняет, принимает меры поощрения и налагает дисциплинарные взыскания в соответствии с действующим законодательством Республики Казахстан;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действующим законодательством Республики Казахстан.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финансов в период его отсутствия осуществляется лицом, его замещающим в соответствии с действующим законодательством.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финансов может иметь на праве оперативного управления обособленное имущество в случаях, предусмотренных законодательством.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финансов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финансов, относится к коммунальной собственности.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финансов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2"/>
    <w:bookmarkStart w:name="z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финансов осуществляются в соответствии с законодательством Республики Казахстан.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