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e120" w14:textId="8f7e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города Лисаковска" (далее - государственное учреждение)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государственного учреждения "Отдел внутренней политики акимата города Лисаковска".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учреждения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31.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актов и поручений Президента и Правительства Республики Казахстан, акима города по вопросам, относящимся к компетенции государственного учреждения;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связи и взаимодействия с религиозными и другими некоммерческими общественными объединениями;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информационной политики через региональные средства массовой информации. Взаимодействие с городскими отделами по вопросам пропаганды и применения государственных символов Республики Казахстана;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эффективной реализации государственной информационной политики в городе, в том числе методическая поддержка и координация деятельности СМИ по выполнению государственного заказа.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выступать организатором государственных закупок работ, товаров, услуг по программам внутренней политики;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механизмы конструктивного диалога государства и гражданского общества, власти и оппозиции;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городского акимата, сессиях городского маслихата, совещаниях и заседаниях комиссий, вносить от имени государственного учреждения предложения, относящиеся к его компетенции;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предприятий, учреждений и организаций в установленные действующим законодательством сроки информацию и сведения, необходимые для исполнения функций государственного учреждения;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ответственных работников государственных органов, представителей (по согласованию) предприятий, учреждений, организаций к участию в проведении городских общественно-политических мероприятий и акций;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на рассмотрение органов государственного управления предложения по решению вопросов в пределах своей компетенции;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пользоваться иными правами, предоставленными действующим законодательством в пределах компетенции государственного учреждения.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проведение национальных, государственных и иных праздников, общественно-политических мероприятий;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дальнейшей реализации права на свободу вероисповедания, а также свободного развития культуры и традиций всех этносов, проживающих на территории города Лисаковска;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эффективной модели взаимодействия с молодым поколением, направленной на повышение патриотического самосознания, гражданской ответственности, формирование активной общественной позиции, выявление и поддержку молодых талантов;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творческой и профессиональной самореализации городских средств массовой информации;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персональную ответственность;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распространяет информацию о своей деятельности.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внутренний контроль по направлениям деятельности государственного учреждения с целью повышения качества и производительности его работы;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прав и законных интересов политических партий;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использованием (установлением, размещением) государственных символов Республики Казахстан в государственных учреждених и организацих города Лисаковска;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изучение и анализ религиозной ситуации в регионе;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государственную информационную политику через региональные средства массовой информации;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 на проведение работ и мероприятий в сфере внутренней политики;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городских отделов в области внутренней политики в пределах своей компетенции;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проекты нормативных правовых и актов индивидуального применения акимата города Лисаковска;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установленных законодательством случаях и порядке составлять протоколы об административных правонарушениях, предусмотренных ч.1-1 </w:t>
      </w:r>
      <w:r>
        <w:rPr>
          <w:rFonts w:ascii="Times New Roman"/>
          <w:b w:val="false"/>
          <w:i w:val="false"/>
          <w:color w:val="000000"/>
          <w:sz w:val="28"/>
        </w:rPr>
        <w:t>статьи 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 о государственной службе.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процессе реализации своих полномочий предоставляет отчет акиму города и курирующему заместителю акима города;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без доверенности от имени государственного учреждения;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во всех организациях;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финансовых документов;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график личного приема физических лиц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государственного учреждения;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соответствии с трудовым законодательством назначает на должность и освобождает от должности работников государственного учреждения;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налагает дисциплинарные взыскания и применяет меры поощрения на сотрудников государственного учреждения, в пределах его компетенции;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норм служебной этики;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непосредственный контроль, несет персональную ответственность за своевременную качественную разработку, принятием и последующей государственной регистрации проектов нормативных правовых актов акимата, представляет проекты в акимат в установленные сроки, органом разработчиком которых является государственное учреждение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работу по борьбе с коррупцией;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 по вопросам отнесенным к его компетенции.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государственного учреждения в период его отсутствия осуществляется лицом, его замещающим в соответствии с трудовым законодательством.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учреждением, относится к коммунальной собственности.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и его ведомств: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государственного учреждения "Отдел внутренней политики акимата города Лисаковска".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