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006d" w14:textId="bc10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жилищно-коммунального хозяйства, пассажирского транспорта и автомобильных дорог акимата города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 апреля 2022 года № 121.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жилищно-коммунального хозяйства, пассажирского транспорта и автомобильных дорог акимата города Лисаковска".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хозяйства, пассажирского транспорта и автомобильных дорог акимата города Лисаковска"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 и автомобильных дорог акимата города Лисаковска" (далее - государственное учреждение) является государственным органом Республики Казахстан, осуществляющим руководство в сферах жилищных отношений, инженерной коммуникации, автомобильных дорог и пассажирских перевозок, также осуществляющим государственный контроль в пределах границ населенных пунктов на объектах социальной инфраструктуры в сферах управления жилищным фондом, газа и газоснабжения и государственного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имеет подведомственные учреждения: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товарищество с ограниченной ответственностью "Общежитие";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предприятие на праве хозяйственного ведения "Лисаковскгоркоммунэнерго" акимата города Лисаковска.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города Лисаковска Костанайской области от 24.09.2024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государственное учреждения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утверждаются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111200, Республика Казахстан, Костанайская область, город Лисаковск, улица Мира, дом 31.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на территории города государственной политики в области развития и технической эксплуатации объектов инженерно-коммунальной инфраструктуры, жилищного фонда, благоустройства, пассажирского транспорта и автомобильных дорог;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бюджетных программ, соответствующих направлению деятельности государственного учреждения;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и совершенствование жилищно-коммунальной инфраструктуры города;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оборудования и средств по регулированию дорожного движения в населенных пунктах;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сохранения государственного жилищного фонда;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функционирование систем водоснабжения и водоотведения;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освещение улиц в населенных пунктах;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санитарии населенных пунктов;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захоронения безродных граждан;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благоустройство и озеленение населенных пунктов;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функционирование автомобильных дорог;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регулярных автомобильных перевозок пассажиров и багажа;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работы лифтового хозяйства;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государственный контроль в сферах управления жилищным фондом, газа и газоснабжения;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государственный надзор в области промышленной безопасности за соблюдением требований безопасной эксплуатации опасных технических устройств.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акима города и городского маслихата предложения по решению вопросов, относящихся к компетенции государственного учреждения;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специалистов предприятий, организаций и общественных формирований города по согласованию с их руководителем для участия в конкурсных комиссиях;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давать консультации, разъяснения хозяйствующим субъектам по вопросам, находящимся в компетенции государственного учреждения;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рассматривать в соответствии с законодательством письма, заявления, жалобы граждан;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совершенствованию жилищно-коммунального хозяйства города;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посещать предприятия и учреждения, иные государственные и негосударственные структуры, курируемые государственным учреждением;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запрашивать от предприятий, курируемых государственным учреждением, необходимую информацию, в соответствии с действующим законодательством и постановлениями вышестоящих органов, для выполнения задач, возложенных на государственное учреждение;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принимать участие в подготовке нормативных и методических документов по контролю качества содержания общего имущества объекта кондоминиума, придомового земельного участка многоквартирного жилого дома и предоставлению коммунальных услуг, а также оказывает консультационную помощь владельцам подконтрольных объектов, предприятиям, организациям или гражданам, осуществляющим управление и содержание многоквартирных жилых домов, объектов социальной инфраструктуры, в том числе физическим и юридическим лицам по обращениям, поступившим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представлять документы для государственной регистрации объекта кондоминиума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Проводить проверки и профилактический контроль субъектов предпринимательства, органов управления объектами кондоминиума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обследование квартир, нежилых помещений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государственное учреждение наряду с правами, указанными в настоящем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>, имеет и другие права, предоставленные ему действующим законодательством.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надежного и устойчивого функционирования жилищно-коммунального хозяйства города;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комфортных условий для населения путем проведения мероприятий по благоустройству, озеленению;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санитарии города;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функционирования автомобильных дорог;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содержать средства регулирования дорожного движения;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инженерной инфраструктуры города путем реализации региональных программ;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услуг по реализации государственной политики на местном уровне в области жилищно-коммунального хозяйства, пассажирского транспорта, автомобильных дорог, жилищной инспекции;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необходимые меры по противодействию коррупции;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иных обязанностей предусмотренных законодательством Республики Казахстан, в пределах полномочий государственного учреждения.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и улучшение объектов благоустройства города: озеленения, уличного освещения, фонтанов, парков, аллей, светофоров, автобусных остановок;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функционирование лифтового хозяйства;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планов работ по благоустройству, озеленению, капитальным ремонтам и санитарной очистке города;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улучшение качества покрытий городских автомобильных дорог, площадей и тротуаров;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своевременное и стабильное отведение ливневых вод;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состоянием элементов благоустройства и озеленения на территории города;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планов финансирования и паспортов бюджетных программ;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целевого использования бюджетных средств;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правильностью оформления документов, подтверждающих использование бюджетных средств;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работы по подготовке городского хозяйства к работе в зимний и паводковый периоды;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работы по содержанию и эксплуатации полигонов твердых бытовых отходов;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проведение конкурсов по государственным закупкам работ, услуг и товаров;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регулярных автомобильных перевозок пассажиров и багажа;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координация деятельности предприятий – поставщиков коммунальных услуг по надежному обеспечению населения и объектов городского хозяйства теплом, водой, газом и электроэнергией;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доведение до субъектов естественных монополий поступающей информации по передовой технологии обслуживания и эксплуатации оборудования и инженерных коммуникаций;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постановлением акимата города Лисаковска Костанайской области от 24.09.2024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документов, регламентирующих вопросы благоустройства, озеленения города;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выявление пустующего жилья, оставленного собственниками без присмотра;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и увольнение генерального директора государственного коммунального предприятия на праве хозяйственного ведения "Лисаковскгоркоммунэнерго" акимата города Лисаковска, директора товарищества с ограниченной ответственностью "Общежитие";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содействие в передачи в доверительное управление ТОО "Общежитие" и лифтового хозяйства;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принятие мер по обеспечению сохранности жилищно-коммунальных объектов города;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деятельности кооперативов собственников помещений города;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предложений по улучшению деятельности кооперативов собственников помещений;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контроль за наличием в жилых домах (жилых зданиях) общедомовых приборов учета тепло-, энерго-, газо- и водоресурсов;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контроль за осуществлением мероприятий по подготовке жилого дома (жилого здания) к сезонной эксплуатации;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контроль за качеством работ, выполненных по отдельным видам капитального ремонта общего имущества объекта кондоминиума;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контроль за соблюдением порядка использования, содержания, эксплуатации и ремонта общего имущества собственников квартир, нежилого помещения в объекте и территорий прилегающей к многоквартирному жилому дому;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контроль за техническим состоянием общего имущества объекта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 в области строительства и жилищно-коммунального хозяйства;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контроль за выполнением принятых решений и предписаний по устранению выявленных нарушений в сфере управления жилищным фондом, газа и газоснабжения, в области промышленной безопасности за соблюдением требований безопасной эксплуатации опасных технических устройств;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контроль за проведением конкурса на определение проектной организации и изготовление проектно-сметной документации на капитальный ремонт общего имущества объекта кондоминиума за счет средств местного бюджета;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контроль за соблюдением требований безопасной эксплуатации бытовых баллонов и объектов систем газоснабжения бытовых и коммунально-бытовых потребителей в пределах границ населенного пункта;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контроль за соблюдением процедуры избрания формы управления объектом кондоминиума собственниками квартир, нежилых помещений, открытием текущего и сберегательного счетов;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государственный контроль в отношении субъектов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государственный надзор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государственного технического обследования общего имущества многоквартирного жилого дома;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перечня, периодов и очередности проведения капитального ремонта общего имущества объекта кондоминиума;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согласование сметы расходов на проведение капитального ремонта общего имущества объекта кондоминиума;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принятие участия в комиссиях по приемке выполненных работ по капитальному ремонту общего имущества объекта кондоминиума;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вынесение обязательных для исполнения предписаний (представлений) по устранению нарушений согласно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общего имущества объекта кондоминиума,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февраля 2015 года № 108;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проведение проверки наличия отчета по управлению объектом кондоминиума и содержанию общего имущества объекта кондоминиума при обращении собственников квартир, нежилых помещений;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оказание государственных услуг в соответствии с реестром государственных услуг,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цифрового развития, инноваций и аэрокосмической промышленности Республики Казахстан от 31 января 2020 года № 39/НҚ;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действующим законодательством Республики Казахстан, в пределах полномочий государственного учреждения.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акимата города Лисаковска Костанайской области от 24.09.2024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информацию от государственных учреждений и иных организаций вне зависимости от форм собственности, необходимую для осуществления деятельности отдела;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привлекает работников структурных подразделений по согласованию с их руководством к подготовке материалов и документов, входящих в их компетенцию, при подготовке вопросов на заседания акимата города;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сессиях городского маслихата, совещаниях, заседаниях при рассмотрении вопросов, входящих в компетенцию отдела;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совещания и консультирует по вопросам, относящимся к компетенции государственного учреждения;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взаимодействует со всеми службами города по вопросам жилищно-коммунального хозяйства, пассажирского транспорта и автомобильных дорог;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интересы государственного учреждения во всех организациях;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заключает договора;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выдает доверенности;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обладает правом первой подписи финансовых документов;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издает приказы и дает указания, обязательные для всех работников государственного учреждения;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график личного приема физических лиц и представителей юридических лиц;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соблюдение норм служебной этики;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несет персональную ответственность за работу по борьбе с коррупцией;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в соответствии с законодательством Республики Казахстан, по вопросам, отнесҰнным к его компетенции.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123"/>
    <w:bookmarkStart w:name="z13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 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государственным учреждением, относится к коммунальной собственности.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8"/>
    <w:bookmarkStart w:name="z14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1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