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419f" w14:textId="dc54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марта 2018 года № 229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февраля 2022 года № 120. Отменено решением маслихата города Лисаковска Костанайской области от 20 ноября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Лисаковска Костанайской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Лисаковского городского маслихата" от 19 марта 2018 года № 229 (зарегистрированное в Реестре государственной регистрации нормативных правовых актов под № 7656)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Лисаковского городского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Лисаковского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