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3c8a" w14:textId="2723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города Лисаковска" (далее - Отдел) является государственным органом Республики Казахстан, осуществляющим руководство в сфере регулирования земельных отношений в пределах границ города.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31.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земельного законодательства;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государственных функций в сфере земельных отношений;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право быть истцом и ответчиком в суде, по вопросам, отнесенным к его компетенции.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в соответствие с действующим законодательством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подготовку предложений и проектов решений местного исполнительного органа по предоставлению земельных участков в частную собственность, землепользование и изменению их целевого назначения;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подготовку предложений по принудительному отчуждению земельных участков для государственных нужд;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предложений по выдаче разрешений местными исполнительными органами города на использование земельного участка для проведения изыскательских работ;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земельных торгов (аукционов, конкурсов);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договора купли-продажи, договора аренды земельных участков и временного безвозмездного землепользования, осуществляет контроль за исполнением условий заключенных договоров;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учет собственников земельных участков и землепользователей, а также других объектов земельных правоотношений;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государственные услуги согласно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цифрового развития, инноваций и аэрокосмической промышленности Республики Казахстан от 31 января 2020 года реестра государственных услуг;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делимость и неделимость земельных участков;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подготовку предложений по резервированию земель;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составляет баланс земель города;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выявление бесхозяйных земельных участков и организует работу по постановке их на учет;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подготовку предложений и проектов решений исполнительного органа города по предоставлению земельных участков для целей недропользования, связанных с государственным геологическим изучением недр и разведкой;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зонирования земель и программ, проектов и схем по рациональному использованию земель города.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