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20e22" w14:textId="f020e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предпринимательства и сельского хозяйства акимата города Лисаковска"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Лисаковска Костанайской области от 11 января 2022 года № 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города Лисаковска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предпринимательства и сельского хозяйства акимата города Лисаковска".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предпринимательства и сельского хозяйства акимата города Лисаковска"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Лисаковска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Лисаковска.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Лисаковска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предпринимательства и сельского хозяйства акимата города Лисаковска"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предпринимательства и сельского хозяйства акимата города Лисаковска" (далее - Отдел предпринимательства и сельского хозяйства) является государственным органом Республики Казахстан, осуществляющим руководство в сфере предпринимательства и сельского хозяйства.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предпринимательства и сельского хозяйства не имеет ведомств.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предпринимательства и сельского хозяйства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предпринимательства и сельского хозяйства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предпринимательства и сельского хозяйства вступает в гражданско-правовые отношения от собственного имени.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предпринимательства и сельского хозяйства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предпринимательства и сельского хозяйства по вопросам своей компетенции в установленном законодательством порядке принимает решения, оформляемые приказами руководителя Отдел предпринимательства и сельского хозяйства и другими актами, предусмотренными законодательством Республики Казахстан.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предпринимательства и сельского хозяйства утверждаются в соответствии с законодательством Республики Казахстан.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111200, Республика Казахстан, Костанайская область, город Лисаковск, улица Мира, 31.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 предпринимательства и сельского хозяйства.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Отдела предпринимательства и сельского хозяйства осуществляется из местного бюджета.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предпринимательства и сельского хозяйства запрещается вступать в договорные отношения с субъектами предпринимательства на предмет выполнения обязанностей, являющихся функциями Отдела предпринимательства и сельского хозяйства акимата.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предпринимательства и сельского хозяйства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2"/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благоприятных условий для развития частного предпринимательства и сельского хозяйства;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государственных функций в сфере сельского хозяйства;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иные задачи, предусмотренные законодательством Республики Казахстан.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запрашивать и получать необходимую информацию, документы и иные материалы от государственных органов и других организаций;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право быть истцом и ответчиком в суде, по вопросам, отнесенным к его компетенции.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норм действующего законодательства Республики Казахстан;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обязанностей, в соответствие с действующим законодательством Республики Казахстан.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условий для развития частного предпринимательства;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реализации государственной политики поддержки и развития частного предпринимательства;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деятельности экспертных советов по вопросам предпринимательства;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государственной поддержки субъектов агропромышленного комплекса;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государственной технической инспекции в области развития агропромышленного комплекса;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ведение учета запасов продовольственных товаров и предоставление отчетности в местный исполнительный орган (акимат) области;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оказание государственных услуг в соответствии с законодательством Республики Казахстан;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государственного контроля за соблюдением размера предельно допустимых розничных цен;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контроля за торговыми надбавками на социально-значимые продовольственные товары;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иных функций в соответствии с законодательством Республики Казахстан.</w:t>
      </w:r>
    </w:p>
    <w:bookmarkEnd w:id="45"/>
    <w:bookmarkStart w:name="z5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Отдела предпринимательства и сельского хозяйства осуществляется первым руководителем, который несет персональную ответственность за выполнение возложенных на Отдел предпринимательства и сельского хозяйства задач и осуществление им своих полномочий.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предпринимательства и сельского хозяйства назначается на должность и освобождается от должности в соответствии с законодательством Республики Казахстан.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Отдела предпринимательства и сельского хозяйства: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обладает правом первой подписи финансовых документов, заключает договоры, выдает доверенности;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распределяет и утверждает должностные обязанности, издает приказы и дает указания, обязательные для всех работников учреждения;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порядок и планы по командировкам, стажировкам, обучению в учебных центрах и иным видам повышения квалификации работников;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на работу и увольняет, принимает меры поощрения и налагает дисциплинарные взыскания;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 в соответствии с действующим законодательством Республики Казахстан.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предпринимательства и сельского хозяйства в период его отсутствия осуществляется лицом, его замещающим в соответствии с действующим законодательством.</w:t>
      </w:r>
    </w:p>
    <w:bookmarkEnd w:id="55"/>
    <w:bookmarkStart w:name="z6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Отдел предпринимательства и сельского хозяйства может иметь на праве оперативного управления обособленное имущество в случаях, предусмотренных законодательством.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предпринимательства и сельского хозяйства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Отделом предпринимательства и сельского хозяйства, относится к коммунальной собственности.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предпринимательства и сельского хозяйства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60"/>
    <w:bookmarkStart w:name="z7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Отдела предпринимательства и сельского хозяйства осуществляются в соответствии с законодательством Республики Казахстан.</w:t>
      </w:r>
    </w:p>
    <w:bookmarkEnd w:id="6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