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16f4" w14:textId="1f61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"ARES PROJECT"</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ноября 2022 года № 481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"ARES PROJECT" публичный сервитут для проведения операций по разведке твердых полезных ископаемых на земельный участок, общей площадью 1346,6471 гектаров, расположенный на территории города Аркалыка, сроком до 09 августа 2028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