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63085" w14:textId="00630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товариществу с ограниченной ответственностью "ARES PROJECT"</w:t>
      </w:r>
    </w:p>
    <w:p>
      <w:pPr>
        <w:spacing w:after="0"/>
        <w:ind w:left="0"/>
        <w:jc w:val="both"/>
      </w:pPr>
      <w:r>
        <w:rPr>
          <w:rFonts w:ascii="Times New Roman"/>
          <w:b w:val="false"/>
          <w:i w:val="false"/>
          <w:color w:val="000000"/>
          <w:sz w:val="28"/>
        </w:rPr>
        <w:t>Постановление акимата города Аркалыка Костанайской области от 21 ноября 2022 года № 480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Аркалыка ПОСТАНОВЛЯЕТ:</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"ARES PROJECT" публичный сервитут для проведения операций по разведке твердых полезных ископаемых на земельный участок, общей площадью 4037,3310 гектара, расположенный на территории города Аркалыка, село Екидин, сроком до 28 июля 2028 года.</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акимата города Аркалыка"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Аркалыка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Аркалыка.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