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d6d10" w14:textId="1fd6d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2023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21 октября 2022 года № 425.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подпунктом 9)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занятости населения" акимат города Аркалыка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лиц, освобожденных из мест лишения свободы на 2023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Аркалыка"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Эталонном контрольном банке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- ресурсе акимата города Аркалыка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Аркалыка.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Асанов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425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Квота рабочих мест для трудоустройства лиц, освобожденных из мест лишения свободы на 2023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организаций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в организации (человек)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(человек)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"ТАЗАРТУ – АРКАЛЫК"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