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d09c" w14:textId="ce3d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мая 2021 года № 34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10 октября 2022 года № 161.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мая 2021 года № 34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города Аркалыка Костанайской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Молодежного сельского округа города Аркалыка Костанайской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Молодежное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Дуванова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Мирное Матросова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