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96a8" w14:textId="36a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июля 2021 года № 44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152.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июля 2021 года № 44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Родинского сельского округа города Аркалыка Костанайской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Иманова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Ауезова, Баймагамбетова, Желтоқсан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Байтурсынова,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Жамбыла, Жандосова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Маметовой,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Молодежная, Строителей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Озерная, Приозерная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Целинная, Пионерская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