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e193" w14:textId="876e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Целинный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151.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Целинный города Аркалыка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Целинный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Целинный города Аркалыка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Целинный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Целинный.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Целинный,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Целинный,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Целинный подразделяется на участки (улицы).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Целинный.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Целинный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Целинный организуется акимом села.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Целинный,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Целинный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Целинный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Целинный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Целинный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Целинный.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Целинный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