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c005" w14:textId="2a8c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Фурманово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150.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Фурманово города Аркалыка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Фурманово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Фурманово города Аркалыка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Фурманово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Фурманово.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Фурманово,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Фурманово,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Фурманово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Фурманово.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Фурманово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Фурманово организуется акимом села.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Фурманово,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Фурманово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Фурманово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Фурманово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Фурманово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Фурманово.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Фурманово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Малахова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Тыңгерлер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Победы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Ш.Жанибеа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Станционная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Жаңа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