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a1a8" w14:textId="098a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Коктау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147.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Коктау города Аркалыка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Коктау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Коктау города Аркалыка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Коктау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Коктау.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Коктау,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Коктау,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Коктау подразделяется на участки (улицы).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Коктау.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Коктау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Коктау организуется акимом села.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Коктау,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Коктау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Коктау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Коктау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Коктау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Коктау.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Коктау города Аркалыка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Казахстана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