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abe3" w14:textId="a5fa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Жалгызтал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145.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Жалгызтал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Жалгызтал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Жалгызтал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Жалгызтал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Жалгызтал.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Жалгызтал,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Жалгызтал,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Жалгызтал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Жалгызтал.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Жалгызтал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Жалгызтал организуется акимом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Жалгызтал,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Жалгызтал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Жалгызтал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Жалгызтал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Жалгызтал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Жалгызтал.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Жалгызтал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Егемен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Ишмухамбетова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Водстрой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