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43d66" w14:textId="2e43d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2021 года № 77 "О бюджете города Аркалыка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21 июня 2022 года № 128.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города Аркалыка на 2022-2024 годы" от 24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26101)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Аркалыка на 2022-2024 годы согласно приложениям 1, 2,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10179657,8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2455608,0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22274,0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111901,0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7589874,8 тысяч тенге, из них объем субвенций – 2702066,0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10195338,8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11911,0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22972,0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11061,0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166490,0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166490,0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-194082,0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194082,0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22972,0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11061,0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182171,0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бюджете города на 2022 год предусмотрен объем целевых текущих трансфертов из республиканского бюджета в сумме 624095,0 тысяч тенге, из гарантированного трансферта из Национального фонда Республики Казахстан в сумме 831705,0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бюджете города на 2022 год предусмотрен объем целевых текущих трансфертов из областного бюджета в сумме 1622164,5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бюджете города на 2022 год предусмотрен объем целевых трансфертов на развитие из Национального фонда Республики Казахстан в сумме 208746,0 тысяч тенге, из гарантированного трансферта из Национального фонда Республики Казахстан в сумме 412160,0 тысяч тенге, из республиканского бюджета в сумме 258113,0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бюджете города на 2022 год предусмотрен объем целевых трансфертов из областного бюджета на развитие в сумме 579306,3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</w:t>
            </w:r>
          </w:p>
        </w:tc>
      </w:tr>
    </w:tbl>
    <w:bookmarkStart w:name="z4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10 179 657,8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7 589 874,8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7 589 874,8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7 589 874,8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10 195 338,8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1 188 657,5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710 342,5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710 342,5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2 172 352,3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429 899,5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399 332,5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399 332,5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1 565 971,8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695 115,8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528 768,5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1 557 129,5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1 557 129,5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1 557 129,5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1 134 921,8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3 823 937,9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3 823 937,9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3 823 937,9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182 171,0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</w:t>
            </w:r>
          </w:p>
        </w:tc>
      </w:tr>
    </w:tbl>
    <w:bookmarkStart w:name="z5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2 525 123,0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