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d1e4" w14:textId="636d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2018 года № 164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29 апреля 2022 года № 118. Утратило силу решением маслихата города Аркалыка Костанайской области от 15 марта 2024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от 20 марта 2018 года № 164 (зарегистрированное в Реестре государственной регистрации нормативных правовых актов под № 7703)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