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a2dd5" w14:textId="d5a2d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6 января 2022 года № 83 "О бюджетах сел и сельских округов города Аркалыка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29 апреля 2022 года № 115.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сел и сельских округов города Аркалыка на 2022-2024 годы" от 6 января 2022 года № 83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Ангарское города Аркалыка на 2022-2024 годы согласно приложениям 1, 2,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18667,0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1012,0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17637,0 тысяч тенге, из них объем субвенций – 17366,0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18723,9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-56,9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56,9 тысяч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56,9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села Восточное города Аркалыка на 2022-2024 годы согласно приложениям 4, 5, 6 соответственно, в том числе на 2022 год в следующих объемах: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27618,0 тысяч тенге, в том числе по: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2736,0 тысячи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24882,0 тысяч тенге, из них объем субвенций – 24708,0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27807,3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-189,3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189,3 тысяч тенге: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189,3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села Екидин города Аркалыка на 2022-2024 годы согласно приложениям 7, 8, 9 соответственно, в том числе на 2022 год в следующих объемах: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21550,0 тысяч тенге, в том числе по: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440,0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21110,0 тысяч тенге, из них объем субвенций – 20646,0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21550,9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-0,9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0,9 тысяч тенге: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0,9 тысяч тенге.";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села Жалгызтал города Аркалыка на 2022-2024 годы согласно приложениям 10, 11, 12 соответственно, в том числе на 2022 год в следующих объемах: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18996,0 тысяч тенге, в том числе по: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963,0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170,0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17863,0 тысяч тенге, из них объем субвенций – 17595,0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19000,1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-4,1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4,1 тысяч тенге: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4,1 тысяч тенге.";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села Жанакала города Аркалыка на 2022-2024 годы согласно приложениям 13, 14, 15 соответственно, в том числе на 2022 год в следующих объемах: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21231,0 тысяч тенге, в том числе по: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565,0 тысяч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20666,0 тысяч тенге, из них объем субвенций – 19820,0 тысяч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21247,6 тысяч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-16,6 тысяч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16,6 тысяч тенге: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16,6 тысяч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бюджет села Коктау города Аркалыка на 2022-2024 годы согласно приложениям 16, 17, 18 соответственно, в том числе на 2022 год в следующих объемах: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18313,0 тысяч тенге, в том числе по: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1226,0 тысяч тенге;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17087,0 тысяч тенге, из них объем субвенций – 16812,0 тысяч тенге;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18347,5 тысяча тенге;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-34,5 тысяч тенге;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34,5 тысяч тенге: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34,5 тысяч тенге.";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села Уштобе города Аркалыка на 2022-2024 годы согласно приложениям 19, 20, 21 соответственно, в том числе на 2022 год в следующих объемах: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22584,0 тысяч тенге, в том числе по: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1088,0 тысяч тенге;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21496,0 тысяч тенге, из них объем субвенций – 21051,0 тысяч тенге;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22615,8 тысяч тенге;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-31,8 тысяч тенге;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31,8 тысяч тенге: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31,8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Утвердить бюджет села Фурманово города Аркалыка на 2022-2024 годы согласно приложениям 22, 23, 24 соответственно, в том числе на 2022 год в следующих объемах: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27231,0 тысяч тенге, в том числе по: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1657,0 тысяч тенге;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100,0 тысяч тенге;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25474,0 тысяч тенге, из них объем субвенций – 25300,0 тысяч тенге;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27283,9 тысяч тенге;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-52,9 тысяч тенге;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52,9 тысяч тенге: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52,9 тысяч тенге.";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Утвердить бюджет села Целинный города Аркалыка на 2022-2024 годы согласно приложениям 25, 26, 27 соответственно, в том числе на 2022 год в следующих объемах: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19666,0 тысяч тенге, в том числе по: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680,0 тысяч тенге;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18986,0 тысяч тенге, из них объем субвенций – 18521,0 тысяч тенге;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19667,6 тысяч тенге;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-1,6 тысяч тенге;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1,6 тысяч тенге: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1,6 тысяч тенге.";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Утвердить бюджет Ашутастинского сельского округа города Аркалыка на 2022-2024 годы согласно приложениям 28, 29, 30 соответственно, в том числе на 2022 год в следующих объемах: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36764,0 тысяч тенге, в том числе по: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3492,0 тысячи тенге;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33272,0 тысяч тенге, из них объем субвенций – 32219,0 тысяч тенге;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36841,7 тысяч тенге;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-77,7 тысяч тенге;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77,7 тысяч тенге: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77,7 тысяч тенге.";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Учесть, что в бюджете Ашутастинского сельского округа города Аркалыка на 2022 год предусмотрен объем целевых текущих трансфертов: из республиканского бюджета в сумме 581,0 тысяч тенге, из бюджета города Аркалыка в сумме 472,0 тысяч тенге.";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Утвердить бюджет Каиндинского сельского округа города Аркалыка на 2022-2024 годы согласно приложениям 31, 32, 33 соответственно, в том числе на 2022 год в следующих объемах: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26312,0 тысяч тенге, в том числе по: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682,0 тысяч тенге;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25630,0 тысяч тенге, из них объем субвенций – 25199,0 тысяч тенге;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26366,8 тысяч тенге;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-54,8 тысяч тенге;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54,8 тысяч тенге: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54,8 тысяч тенге.";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Утвердить бюджет Молодежного сельского округа города Аркалыка на 2022-2024 годы согласно приложениям 34, 35, 36 соответственно, в том числе на 2022 год в следующих объемах: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21139,0 тысяч тенге, в том числе по: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2913,0 тысяч тенге;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18226,0 тысяч тенге, из них объем субвенций – 17775,0 тысяч тенге;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21204,8 тысяч тенге;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-65,8 тысяч тенге;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65,8 тысяч тенге: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65,8 тысяч тенге.";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Утвердить бюджет Родинского сельского округа города Аркалыка на 2022-2024 годы согласно приложениям 37, 38, 39 соответственно, в том числе на 2022 год в следующих объемах:</w:t>
      </w:r>
    </w:p>
    <w:bookmarkEnd w:id="126"/>
    <w:bookmarkStart w:name="z1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39276,0 тысяч тенге, в том числе по:</w:t>
      </w:r>
    </w:p>
    <w:bookmarkEnd w:id="127"/>
    <w:bookmarkStart w:name="z1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5686,0 тысяч тенге;</w:t>
      </w:r>
    </w:p>
    <w:bookmarkEnd w:id="128"/>
    <w:bookmarkStart w:name="z1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33590,0 тысяч тенге, из них объем субвенций – 33390,0 тысяч тенге;</w:t>
      </w:r>
    </w:p>
    <w:bookmarkEnd w:id="129"/>
    <w:bookmarkStart w:name="z14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39863,1 тысяч тенге;</w:t>
      </w:r>
    </w:p>
    <w:bookmarkEnd w:id="130"/>
    <w:bookmarkStart w:name="z1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31"/>
    <w:bookmarkStart w:name="z15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2"/>
    <w:bookmarkStart w:name="z1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-587,1 тысяч тенге;</w:t>
      </w:r>
    </w:p>
    <w:bookmarkEnd w:id="133"/>
    <w:bookmarkStart w:name="z15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587,1 тысяч тенге:</w:t>
      </w:r>
    </w:p>
    <w:bookmarkEnd w:id="134"/>
    <w:bookmarkStart w:name="z15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587,1 тысяч тенге.";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167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Ангарское города Аркалыка на 2022 год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178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Восточное города Аркалыка на 2022 год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189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Екидин города Аркалыка на 2022 год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200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Жалгызтал города Аркалыка на 2022 год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211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Жанакала города Аркалыка на 2022 год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222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Коктау города Аркалыка на 2022 год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233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Уштобе города Аркалыка на 2022 год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244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Фурманово города Аркалыка на 2022 год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255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Целинный города Аркалыка на 2022 год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266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Ашутастинского сельского округа города Аркалыка на 2022 год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277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Каиндинского сельского округа города Аркалыка на 2022 год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288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Молодежного сельского округа города Аркалыка на 2022 год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299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Родинского сельского округа города Аркалыка на 2022 год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