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640" w14:textId="5d34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3 сентября 2020 года № 715 "Об утверждении Положения о государственном учреждении "Отдел жилищной инспекции"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июля 2022 года № 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Рудного "Об утверждении Положения о государственном учреждении "Отдел жилищной инспекции" акимата города Рудного" от 3 сентября 2020 года № 715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жилищной инспекции" акимата города Рудного,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кодексом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жилищной инспекции" акимата города Рудного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