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fc2ad" w14:textId="f0fc2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Положения о государственном учреждении "Рудненский городской отдел внутренней политики" акимата города Рудного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Рудного Костанайской области от 5 мая 2022 года № 587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 сентября 2021 года № 590 "О некоторых вопросах организации деятельности государственных органов и их структурных подразделений" акимат города Рудного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"Рудненский городской отдел внутренней политики" акимата города Рудного.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"Рудненский городской отдел внутренней политики" акимата города Рудного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двадцати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Рудного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вышеуказанного </w:t>
      </w:r>
      <w:r>
        <w:rPr>
          <w:rFonts w:ascii="Times New Roman"/>
          <w:b w:val="false"/>
          <w:i w:val="false"/>
          <w:color w:val="000000"/>
          <w:sz w:val="28"/>
        </w:rPr>
        <w:t>Положения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в органах юстиции в установленном законодательством порядке.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Рудного.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Рудного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Испергенов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Рудного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"5" мая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587</w:t>
            </w:r>
          </w:p>
        </w:tc>
      </w:tr>
    </w:tbl>
    <w:bookmarkStart w:name="z18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"Рудненский городской отдел внутренней политики" акимата города Рудного</w:t>
      </w:r>
    </w:p>
    <w:bookmarkEnd w:id="8"/>
    <w:bookmarkStart w:name="z19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"Рудненский городской отдел внутренней политики" акимата города Рудного (далее - Учреждение) является государственным органом Республики Казахстан, осуществляющим руководство в сфере внутренней политики.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Учреждение имеет ведомство: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"Молодежный ресурсный центр" акимата города Рудного.</w:t>
      </w:r>
    </w:p>
    <w:bookmarkEnd w:id="12"/>
    <w:bookmarkStart w:name="z2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Учреждение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Учреждение является юридическим лицом в организационно-правовой форме государственного учреждения, имеет печать с изображением Государственного Герба Республики Казахстан и штампы со своим наименованием на казахском и русском языках, бланки установленного образца, счета в органах казначейства в соответствии с законодательством Республики Казахстан.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Учреждение вступает в гражданско-правовые отношения от собственного имени.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Учреждение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Учреждение по вопросам своей компетенции в установленном законодательством порядке принимает решения, оформляемые приказами руководителя Учреждения и другими актами, предусмотренными законодательством Республики Казахстан.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Учреждения утверждаются в соответствии с действующим законодательством Республики Казахстан.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111500, Республика Казахстан, Костанайская область, город Рудный, улица Ленина, 95.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Настоящее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является учредительным документом Учреждения.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Учреждения осуществляется из республиканского и местного бюджетов в соответствии с законодательством Республики Казахстан.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Учреждению запрещается вступать в договорные отношения с субъектами предпринимательства на предмет выполнения обязанностей, являющихся полномочиями Учреждения.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Учреждению законодательными актами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End w:id="23"/>
    <w:bookmarkStart w:name="z34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полномочия государственного органа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Задачи: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реализация государственной политики по обеспечению внутриполитической стабильности, единства народа и консолидации общества в регионе;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координация деятельности местного исполнительного органа по реализации ключевых приоритетов государственной политики в социально-экономической, культурной и общественно-политических сферах;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обеспечение выполнения актов и поручений Президента и Правительства Республики Казахстан, акима города по вопросам, относящимся к компетенции Учреждения;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обеспечение разъяснения и пропаганды в регионе основных приоритетов Стратегии развития Казахстана до 2050 года, ежегодных Посланий Президента народу Казахстана, государственных и отраслевых программ и других стратегических документов;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осуществление связи и взаимодействия с религиозными и другими некоммерческими общественными объединениям;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реализация государственной информационной политики через региональные средства массовой информации. Взаимодействие с отделами на административной территории города Рудного по вопросам пропаганды и применения государственных символов Республики Казахстана;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обеспечение эффективной реализации государственной информационной политики на административной территории города Рудного, в том числе методическая поддержка и координация деятельности средств массовой информации по выполнению государственного заказа, мониторинг деятельности средств массовой информации на предмет соблюдения законодательства.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Полномочия: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права: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выступает организатором государственных закупок работ, товаров, услуг по программам внутренней политики;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благоприятных условий для дальнейшей реализации права на свободу вероисповедания, а также свободного развития культуры и традиций всех этносов, проживающих на административной территории города Рудного;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механизмов конструктивного диалога государства и гражданского общества, власти и оппозиции;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эффективной модели взаимодействия с молодым поколением, направленной на повышение патриотического самосознания, гражданской ответственности, формирование активной общественной позиции, выявление и поддержку молодых талантов;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условий для творческой и профессиональной самореализации городских средств массовой информации;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издает поручения по вопросам, относящимся к сфере деятельности Учреждения, контролирует их исполнение, а также участвует в мероприятиях, проводимых местным исполнительным органом;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запрашивает и получает от государственных органов, предприятий и организаций в установленные действующим законодательством сроки информацию и сведения, необходимые для исполнения функций Учреждения.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обязанности: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заключает договоры на проведение работ и мероприятий в сфере внутренней политики;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распространяет информацию о своей деятельности;</w:t>
      </w:r>
    </w:p>
    <w:bookmarkEnd w:id="44"/>
    <w:bookmarkStart w:name="z55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вносит на рассмотрение органов государственного управления предложения по решению вопросов в пределах своей компетенции;</w:t>
      </w:r>
    </w:p>
    <w:bookmarkEnd w:id="45"/>
    <w:bookmarkStart w:name="z5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пользуется иными правами, предоставленными действующим законодательством;</w:t>
      </w:r>
    </w:p>
    <w:bookmarkEnd w:id="46"/>
    <w:bookmarkStart w:name="z5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подготовка и проведение национальных, государственных и иных праздников, общественно-политических мероприятий.</w:t>
      </w:r>
    </w:p>
    <w:bookmarkEnd w:id="47"/>
    <w:bookmarkStart w:name="z58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48"/>
    <w:bookmarkStart w:name="z59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осуществляет внутренний контроль по направлениям деятельности Учреждения с целью повышения качества и производительности его работы;</w:t>
      </w:r>
    </w:p>
    <w:bookmarkEnd w:id="49"/>
    <w:bookmarkStart w:name="z60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обеспечивает соблюдение прав и законных интересов политических партий;</w:t>
      </w:r>
    </w:p>
    <w:bookmarkEnd w:id="50"/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осуществляет контроль за использованием (установлением, размещением) государственных символов Республики Казахстан в государственных учреждениях и организациях на административной территории города Рудного;</w:t>
      </w:r>
    </w:p>
    <w:bookmarkEnd w:id="51"/>
    <w:bookmarkStart w:name="z6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проводят изучение и анализ религиозной ситуации в регионе;</w:t>
      </w:r>
    </w:p>
    <w:bookmarkEnd w:id="52"/>
    <w:bookmarkStart w:name="z6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реализует государственную информационную политику через региональные средства массовой информации;</w:t>
      </w:r>
    </w:p>
    <w:bookmarkEnd w:id="53"/>
    <w:bookmarkStart w:name="z6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подготавливает проекты нормативных правовых и ненормативных актов акимата города Рудного;</w:t>
      </w:r>
    </w:p>
    <w:bookmarkEnd w:id="54"/>
    <w:bookmarkStart w:name="z65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осуществляет в интересах местного государственного управления иные полномочия, возлагаемые на местный исполнительный орган законодательством Республики Казахстан.</w:t>
      </w:r>
    </w:p>
    <w:bookmarkEnd w:id="55"/>
    <w:bookmarkStart w:name="z66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в установленных законодательством случаях и порядке составлять протоколы об административных правонарушениях, предусмотренных пунктом 1-1 </w:t>
      </w:r>
      <w:r>
        <w:rPr>
          <w:rFonts w:ascii="Times New Roman"/>
          <w:b w:val="false"/>
          <w:i w:val="false"/>
          <w:color w:val="000000"/>
          <w:sz w:val="28"/>
        </w:rPr>
        <w:t>статьи 418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статьей 489-1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 административных правонарушениях".</w:t>
      </w:r>
    </w:p>
    <w:bookmarkEnd w:id="56"/>
    <w:bookmarkStart w:name="z67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Статус, полномочия первого руководителя государственного органа</w:t>
      </w:r>
    </w:p>
    <w:bookmarkEnd w:id="57"/>
    <w:bookmarkStart w:name="z68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Учреждения осуществляется первым руководителем, который несет персональную ответственность за выполнение возложенных на Учреждение задач и осуществление им своих полномочий.</w:t>
      </w:r>
    </w:p>
    <w:bookmarkEnd w:id="58"/>
    <w:bookmarkStart w:name="z69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Первый руководитель Учреждения назначается на должность и освобождается от должности в соответствии с законодательством Республики Казахстан.</w:t>
      </w:r>
    </w:p>
    <w:bookmarkEnd w:id="59"/>
    <w:bookmarkStart w:name="z70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Полномочия первого руководителя Учреждения:</w:t>
      </w:r>
    </w:p>
    <w:bookmarkEnd w:id="60"/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работой Учреждения;</w:t>
      </w:r>
    </w:p>
    <w:bookmarkEnd w:id="61"/>
    <w:bookmarkStart w:name="z72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процессе реализации своих полномочий предоставляет отчет акиму города и курирующему заместителю акима города;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руководитель Учреждения действует на принципах единоналичия и самостоятельно решает вопросы деятельности Учреждения в соответствии с его компетенцией, определяемой законодательством Республики Казахстан и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;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действует без доверенности от имени Учреждения;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представляет интересы Учреждения во всех организациях;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 случаях и пределах, установленных законодательством, распоряжается имуществом;</w:t>
      </w:r>
    </w:p>
    <w:bookmarkEnd w:id="66"/>
    <w:bookmarkStart w:name="z7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заключает договоры;</w:t>
      </w:r>
    </w:p>
    <w:bookmarkEnd w:id="67"/>
    <w:bookmarkStart w:name="z7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выдает доверенности;</w:t>
      </w:r>
    </w:p>
    <w:bookmarkEnd w:id="68"/>
    <w:bookmarkStart w:name="z7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обладает правом первой подписи финансовых документов;</w:t>
      </w:r>
    </w:p>
    <w:bookmarkEnd w:id="69"/>
    <w:bookmarkStart w:name="z8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утверждает график личного приема физических лиц и представителей юридических лиц;</w:t>
      </w:r>
    </w:p>
    <w:bookmarkEnd w:id="70"/>
    <w:bookmarkStart w:name="z81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издает приказы и дает указания, обязательные для всех работников Учреждения;</w:t>
      </w:r>
    </w:p>
    <w:bookmarkEnd w:id="71"/>
    <w:bookmarkStart w:name="z82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в соответствии с законодательством назначает на должность и освобождает от должности работников Учреждения;</w:t>
      </w:r>
    </w:p>
    <w:bookmarkEnd w:id="72"/>
    <w:bookmarkStart w:name="z83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в установленном законодательством порядке налагает дисциплинарные взыскания и применяет меры поощрения на сотрудников Учреждения, вопросы трудовых отношений которых отнесены к его компетенции;</w:t>
      </w:r>
    </w:p>
    <w:bookmarkEnd w:id="73"/>
    <w:bookmarkStart w:name="z84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обеспечивает соблюдение норм служебной этики;</w:t>
      </w:r>
    </w:p>
    <w:bookmarkEnd w:id="74"/>
    <w:bookmarkStart w:name="z85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при подготовке проектов актов акимата определяет, является ли он ненормативным правовым актом или нормативным правовым актом в соответствии с Законом Республики Казахстан "О правовых актах";</w:t>
      </w:r>
    </w:p>
    <w:bookmarkEnd w:id="75"/>
    <w:bookmarkStart w:name="z86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осуществляет непосредственный контроль за ходом разработки, принятием и последующей государственной регистрации проектов нормативных правовых актов акимата, органом разработчиком которых является Учреждение;</w:t>
      </w:r>
    </w:p>
    <w:bookmarkEnd w:id="76"/>
    <w:bookmarkStart w:name="z87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несет персональную ответственность за своевременную, качественную разработку, оформление и представление проектов нормативных правовых актов в акимат в установленные сроки, а также за аутентичность текстов проектов на государственном и русском языках;</w:t>
      </w:r>
    </w:p>
    <w:bookmarkEnd w:id="77"/>
    <w:bookmarkStart w:name="z88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несет персональную ответственность за работу по противодействию коррупции;</w:t>
      </w:r>
    </w:p>
    <w:bookmarkEnd w:id="78"/>
    <w:bookmarkStart w:name="z89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19) осуществляет иные полномочия, возложенные законодательством Республики Казахстан, настоящим </w:t>
      </w:r>
      <w:r>
        <w:rPr>
          <w:rFonts w:ascii="Times New Roman"/>
          <w:b w:val="false"/>
          <w:i w:val="false"/>
          <w:color w:val="000000"/>
          <w:sz w:val="28"/>
        </w:rPr>
        <w:t>Положением</w:t>
      </w:r>
      <w:r>
        <w:rPr>
          <w:rFonts w:ascii="Times New Roman"/>
          <w:b w:val="false"/>
          <w:i w:val="false"/>
          <w:color w:val="000000"/>
          <w:sz w:val="28"/>
        </w:rPr>
        <w:t>, акиматом города, акимом, его заместителями и аппаратом акима города.</w:t>
      </w:r>
    </w:p>
    <w:bookmarkEnd w:id="79"/>
    <w:bookmarkStart w:name="z90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Учреждения в период его отсутствия осуществляется лицом, его замещающим в соответствии с действующим законодательством.</w:t>
      </w:r>
    </w:p>
    <w:bookmarkEnd w:id="80"/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Имущество государственного органа</w:t>
      </w:r>
    </w:p>
    <w:bookmarkEnd w:id="81"/>
    <w:bookmarkStart w:name="z92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Учреждение может иметь на праве оперативного управления обособленное имущество в случаях, предусмотренных законодательством.</w:t>
      </w:r>
    </w:p>
    <w:bookmarkEnd w:id="82"/>
    <w:bookmarkStart w:name="z93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Учреждения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Имущество, закрепленное за Учреждением, относится к коммунальной собственности.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Учреждение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85"/>
    <w:bookmarkStart w:name="z96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Реорганизация и упразднение государственного органа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Реорганизация и упразднение Учреждения осуществляются в соответствии с законодательством Республики Казахстан.</w:t>
      </w:r>
    </w:p>
    <w:bookmarkEnd w:id="8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