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90a8" w14:textId="b739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2021 года № 92 "О городском бюджете города Рудного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6 декабря 2022 года № 165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городском бюджете города Рудного на 2022-2024 годы" от 29 декабря 2021 года № 92 (зарегистрированное в Реестре государственной регистрации нормативных правовых актов под № 26234)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Рудного на 2022-2024 годы согласно приложениям 1, 2 и 3,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26 634 189,7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22 848 260,0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29 815,0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107 648,0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3 648 466,7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30 159 480,7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3 015 779,3 тысячи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3 015 779,3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-6 541 070,3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6 541 070,3 тысячи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26 634 189,7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10 715 313,0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8 301 470,0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6 804 485,0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6 804 485,0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1 148 866,0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4 148 201,0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3 648 466,7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3 648 465,2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3 648 465,2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30 159 480,7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1 041 365,1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2 291 002,9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1 734 187,7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1 734 187,7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362 553,2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362 553,2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3 999 663,9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1 491 236,1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1 379 698,5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909 947,1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1 137 623,6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сетей газификации, находящихся в коммунальной собственности районов (городов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1 370 804,2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1 370 804,2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500 789,2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1 302 743,5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147 669,4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1 640 594,3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1 640 594,3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1 640 594,3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19 424 123,8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19 424 123,8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19 424 123,8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-6 541 070,3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6 541 070,3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