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69ca5" w14:textId="3369c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"Рудненский городской отдел сельского хозяйства" акимата города Рудного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Рудного Костанайской области от 7 февраля 2022 года № 139. Утратило силу постановлением акимата города Рудного Костанайской области от 1 марта 2024 года № 191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Рудного Костанайской области от 01.03.2024 </w:t>
      </w:r>
      <w:r>
        <w:rPr>
          <w:rFonts w:ascii="Times New Roman"/>
          <w:b w:val="false"/>
          <w:i w:val="false"/>
          <w:color w:val="ff0000"/>
          <w:sz w:val="28"/>
        </w:rPr>
        <w:t>№ 191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 акимат города Рудного 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"Рудненский городской отдел сельского хозяйства" акимата города Рудного.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"Рудненский городской отдел сельского хозяйства" акимата города Рудного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двадцати календарных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Рудного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государственную регистрацию вышеуказанного </w:t>
      </w:r>
      <w:r>
        <w:rPr>
          <w:rFonts w:ascii="Times New Roman"/>
          <w:b w:val="false"/>
          <w:i w:val="false"/>
          <w:color w:val="000000"/>
          <w:sz w:val="28"/>
        </w:rPr>
        <w:t>Положения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органах юстиции в установленном законодательством порядке;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Рудного.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Рудного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Испергенов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Рудного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"7" февраля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139</w:t>
            </w:r>
          </w:p>
        </w:tc>
      </w:tr>
    </w:tbl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"Рудненский городской отдел сельского хозяйства" акимата города Рудного</w:t>
      </w:r>
    </w:p>
    <w:bookmarkEnd w:id="8"/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"Рудненский городской отдел сельского хозяйства" акимата города Рудного (далее – Отдел сельского хозяйства) является государственным органом Республики Казахстан, осуществляющим руководство в сфере сельского хозяйства.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Отдел сельского хозяйства ведомств не имеет.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Отдел сельского хозяйства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Отдел сельского хозяйства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государственном языке, бланки установленного образца, счета в органах казначейства в соответствии с законодательством Республики Казахстан.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Отдел сельского хозяйства вступает в гражданско-правовые отношения от собственного имени.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Отдел сельского хозяйства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Отдел сельского хозяйства по вопросам своей компетенции в установленном законодательством порядке принимает решения, оформляемые приказами руководителя Отдела сельского хозяйства и другими актами, предусмотренными законодательством Республики Казахстан.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Отдела сельского хозяйства утверждаются в соответствии с законодательством Республики Казахстан.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111500, Республика Казахстан, Костанайская область, город Рудный, улица Ленина, строение 95.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Отдела сельского хозяйства.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Отдела сельского хозяйства осуществляется из местного бюджета в соответствии с законодательством Республики Казахстан.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Отделу сельского хозяйства запрещается вступать в договорные отношения с субъектами предпринимательства на предмет выполнения обязанностей, являющихся полномочиями Отдела сельского хозяйства.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Отделу сельского хозяйства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2"/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государственного органа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мониторинга внутреннего рынка сельскохозяйственной продукции и продуктов переработки, ведение мониторинга предприятий по переработке сельскохозяйственной продукци;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разработка, реализация стратегических и индиактивных планов социально-экономического развития сельскохозяйственного производства;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государственной политики и создание условий технического и сельскохозяйственного обеспечения, субсидирование и цифровизация сельхозтоваропроизводителей, партнерские экономические взаимоотношения с перерабатывающими предприятиями на паритетной основе;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реформ в аграрном секторе, финансовое оздоровление отрасли, привлечение инвестиций для ускоренного экономического роста и повышения экспортного потенциала сельскохозяйственного производства;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условий для производства конкурентоспособных высококачественных продуктов питания и сельскохозяйственного сырья, содействия их переработке и сбыту;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продовольственной безопасности посредством применения мер государственной политики;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государственной политики в сельскохозяйственном производстве;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обеспечение оказания государственных услуг в соответствии со стандартами и регламентами;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иные задачи, предусмотренные законодательством Республики Казахстан.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своей компетенции запрашивать и получать информацию, документы и иные материалы от уполномоченных органов;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договоры с юридическими лицами и гражданами, приобретать имущественные и личные неимущественные права, быть истцом и ответчиком в суде;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предложения по проектам нормативно-правовых актов, принимаемых акимом и акиматом города по вопросам компетенции Отдела сельского хозяйства;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 в соответствии с действующим законодательством.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исполнять качественно и в срок акты и поручения Президента, Правительства Республики Казахстан и иных центральных исполнительных органов, акима и акимата области и города;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государственный контроль в пределах компетенции в соответствии с законодательством Республики Казахстан;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реализовывать механизмы стабилизации цен на социально значимые продовольственные товары;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развитие кредитования, субсидирование в сфере агропромышленного комплекса;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 в соответствии с действующим законодательством.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мониторинга цен на продовольственные товары;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в пределах своей компетенции государственного контроля за соблюдением размера предельно допустимых розничных цен на социально значимые продовольственные товары;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государственного контроля за соблюдением размера торговой надбавки на социально значимые продовольственные товары;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реализация механизмов стабилизации цен на социально значимые продовольственные товары;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мониторинг состояния продовольственной безопасности в отношении внутренних ресурсов продовольствия;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взаимодействие с акционерным обществом "СПК Тобол" в части реализации продукции областного стабилизационного фонда продовольственных товаров;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реализация программы развития сельских территорий в области сельского хозяйства;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государственной поддержки субъектов агропромышленного комплекса;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проведение мониторинга данных о посевных площадях, урожайности и валовых сборах культур, мониторинг соблюдения технологии возделывания сельскохозяйственных культур сельскохозяйственными формированиями;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выдача удостоверений на право управления тракторами и изготовленными на их базе самоходными шасси и механизмами, самоходными сельскохозяйственными, мелиоративными и дорожно-строительными машинами и механизмами, а также специальными машинами повышенной проходимости;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регистрация лиц, управляющих тракторами и изготовленными на их базе самоходными шасси и механизмами, самоходными сельскохозяйственными, мелиоративными и дорожно-строительными машинами и механизмами, а также специальными машинами повышенной проходимости по доверенности;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выдача регистрационного документа (дубликата) и государственного номерного знака для тракторов и изготовленных на их базе самоходных шасси и механизмов, самоходных сельскохозяйственных, мелиоративных и дорожно-строительных машин, а также специальных машин повышенной проходимости;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государственная регистрация залога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предоставление информации об отсутствии (наличии) обременений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субсидирование производства приоритетных культур, в том числе многолетних насаждений, в соответствии с Правилами субсидирования повышения урожайности и качества продукции растениеводства;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рассмотрение обращений физических и юридических лиц по вопросам основной деятельности Отдела сельского хозяйства;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разработка планов, прогнозов развития производства и переработки сельскохозяйственной продукции, содействие в реализации государственной агропродовольственной программы и инвестиционных проектах;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исполнение мероприятий по реализации Программы развития территории города Рудного;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ведение учета запасов продовольственных товаров и представление отчетности в местный исполнительный орган области;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подготовка предварительных расчетов по производству основных видов продукции животноводства и контроль за своевременным предоставлением статистической отчетности сельхозтоваропроизводителями;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реализация государственных программ по микрокредитованию субъектов предпринимательства, сельского хозяйства для развития производства отечественных товаров и услуг;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разработка плана финансирования необходимых объемов субсидий по направлениям субсидирования развития племенного животноводства, повышения продуктивности и качества продукции животноводства, а также субсидирование по возмещению части расходов, понесенных субъектом агропромышленного комплекса при инвестиционных вложениях;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реализация государственной программы "Цифровой Казахстан" в сфере сельского хозяйства;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организация, проведение и сопровождение республиканских, областных и городских сельскохозяйственных ярмарок;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осуществление в интересах местного государственного управления иных полномочий, возлагаемых законодательством Республики Казахстан;</w:t>
      </w:r>
    </w:p>
    <w:bookmarkEnd w:id="71"/>
    <w:bookmarkStart w:name="z82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первого руководителя государственного органа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Отдела сельского хозяйства осуществляется первым руководителем, который несет персональную ответственность за выполнение возложенных на Отдел сельского хозяйства задач и осуществление им своих полномочий.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Отдела сельского хозяйства назначается на должность и освобождается от должности в соответствии с законодательством Республики Казахстан.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Отдела сельского хозяйства не имеет заместителей.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первого руководителя Отдела сельского хозяйства: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представляет Отдел сельского хозяйства в государственных органах, иных организациях независимо от форм собственности в соответствии с действующим законодательством Республики Казахстан;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без доверенности действует от имени Отдела сельского хозяйства;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общее руководство деятельностью Отдела сельского хозяйства, несет персональную ответственность за выполнение возложенных на Отдел сельского хозяйства задач;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принимает меры, направленные на противодействие коррупции в Отделе сельского хозяйства и несет персональную ответственность за принятие не надлежащих антикоррупционных мер;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издает приказы, подписывает финансовые документы, дает обязательные для исполнения работниками указания;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подписывает служебную документацию;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назначает на должность и освобождает от должности работников Отдела сельского хозяйства в установленном законодательством порядке;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утверждает должностные инструкции к должностям работников Отдела сельского хозяйства;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установленном законодательством порядке решает вопросы наложения дисциплинарных взысканий, поощрения и оказания материальной помощи в пределах экономии фонда оплаты труда;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утверждает штатное расписание, план финансирования по обязательствам и платежам, структуру Отдела сельского хозяйства в пределах установленного фонда оплаты труда и численности работников;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личный прием физических лиц и представителей юридических лиц;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иные полномочия в соответствии действующим законодательством Республики Казахстан по вопросам, отнесенным к его компетенции.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Отдела сельского хозяйства в период его отсутствия осуществляется лицом, его замещающим в соответствии с действующим законодательством.</w:t>
      </w:r>
    </w:p>
    <w:bookmarkEnd w:id="89"/>
    <w:bookmarkStart w:name="z100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Отдел сельского хозяйства может иметь на праве оперативного управления обособленное имущество в случаях, предусмотренных законодательством.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 Отдела сельского хозяйства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Отделом сельского хозяйства, относится к коммунальной собственности.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Отдел сельского хозяйства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94"/>
    <w:bookmarkStart w:name="z105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Отдела сельского хозяйства осуществляются в соответствии с законодательством Республики Казахстан.</w:t>
      </w:r>
    </w:p>
    <w:bookmarkEnd w:id="9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