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a782" w14:textId="c9ca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94 "О бюджетах поселков Горняцкий и Качар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апреля 2022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поселков Горняцкий и Качар на 2022-2024 годы" от 30 декабря 2021 года № 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Горняцкий на 2022-2024 годы согласно приложениям 1, 2 и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- 136 377,0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133 213,0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136 441,3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Качар на 2022-2024 годы согласно приложениям 4, 5 и 6,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537 515,0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40 372,0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497 068,0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543 070,9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-5 555,9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5 555,9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 ,селах,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