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6d9" w14:textId="a04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предпринимательства"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января 2022 года № 81. Утратило силу постановлением акимата города Рудного Костанайской области от 1 марта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предпринимательства"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предпринимательства"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предпринимательства"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предпринимательства" акимата города Рудного (далее – Учреждение) является государственным органом Республики Казахстан, осуществляющим руководство в сфере предпринимательства.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строение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сферы предпринимательства города Рудного и повышение конкурентоспособности;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функционирования субъектов предпринимательства города, участие в разработке и реализации программ по поддержке и развитию малого предпринимательства;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реализации государственной политики в сфере предпринимательства;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и актуализация реестра субъектов малого и среднего бизнеса в сфере предпринимательства;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розничной торговли во время проведения праздника;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повышения квалификации, подготовки и переподготовки работников Учреждения;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 акты и поручения Президента, Правительства Республики Казахстан и иных центральных исполнительных органов, а также акима и акимата области и города;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города по вопросам компетенции Учреждения;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рынка туристических услуг и представление в уполномоченный орган необходимых сведений о развитии туризма на территории города;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мер по защите городских туристических ресурсов;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субъектам туристической деятельности методической и консультативной помощи в вопросах, связанных с организацией и развитием туристической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мероприятий по реализации Программы развития территории города Рудного;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организации и проведении совещаний и конференций.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Учреждение в государственных органах, иных организациях независимо от форм собственности в соответствии с законодательством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Учреждения;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Учреждения, несет персональную ответственность за выполнение возложенных на Учреждение задач и функций;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Учреждении и несет персональную ответственность за принятие не надлежащих антикоррупционных мер;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работников, осуществляющих техническое обслуживание и обеспечивающих функционирование Учреждения и не являющихся государственными служащими, вопросы трудовых отношений которых отнесены к его компетенции;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