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376e" w14:textId="8743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17 ноября 2022 года № 2634.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города Костаная Костанайской области от 17.05.2023 </w:t>
      </w:r>
      <w:r>
        <w:rPr>
          <w:rFonts w:ascii="Times New Roman"/>
          <w:b w:val="false"/>
          <w:i w:val="false"/>
          <w:color w:val="000000"/>
          <w:sz w:val="28"/>
        </w:rPr>
        <w:t>№ 993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освобожденных из мест лишения свободы на 2023 год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2022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свободы,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"Автодом Костанай"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"БК-СТРОЙ"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"Большевичка"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квартир "Восход"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