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179" w14:textId="ddd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ноября 2022 года № 2633.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Костаная Костанайской области от 17.05.2023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2022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"АБЗ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"ПРОИЗВОДСТВЕННО-КОММЕРЧЕСКАЯ ФИРМА "ГРЕНАДА"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