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fa144" w14:textId="23fa1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 с инвалидностью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17 ноября 2022 года № 2632.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города Костаная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постановлением акимата города Костаная Костанайской области от 17.05.2023 </w:t>
      </w:r>
      <w:r>
        <w:rPr>
          <w:rFonts w:ascii="Times New Roman"/>
          <w:b w:val="false"/>
          <w:i w:val="false"/>
          <w:color w:val="000000"/>
          <w:sz w:val="28"/>
        </w:rPr>
        <w:t>№ 991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лиц с инвалидностью на 2023 год без учета рабочих мест на тяжелых работах, работах с вредными, опасными условиями труда,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Костаная.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ноября 2022 г.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2632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 с инвалидностью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на начало года (человек)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на тяжелых работах, работах с вредными, опасными условиями труда, единиц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квота без учета рабочих мест на тяжелых работах, работах с вредными и опасными условиями труда (человек)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уже занятых работниками, отнесенных к категории лиц с инвалидностью (единиц)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2023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"RAUZET Сауда"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 Байтурсынова"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"Агромашхолдинг KZ"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"Астыкжан-Костанай"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"ДЕП"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"Олжа Агро"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"СарыаркаАвтоПром"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"Поликлиника № 4 города Костанай" Управления здравоохранения акимата Костанайской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