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880" w14:textId="628a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2022 года № 893. Отменено постановлением акимата города Костаная Костанайской области от 19 января 2026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19.01.2026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города Костаная".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города Костаная"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города Костаная;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необходимых мер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Костаная от 07 сентября 2021 года № 1857 "О внесении дополнений в постановление акимата города Костаная от 03 июля 2019 года № 1356 "О реорганизации государственного учреждения "Отдел предпринимательства акимата города Костаная" и государственного учреждения "Отдел сельского хозяйства акимата города Костаная".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города Костаная"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города Костаная" (далее – ГУ "Отдел предпринимательства и сельского хозяйства акимата города Костаная") является государственным органом Республики Казахстан, осуществляющим руководство в сфере индустриально - инновационного развития в отраслях промышленности, развития туризма, поддержки малого и среднего предпринимательства, сельского хозяйства, потребительского рынка и механизации.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предпринимательства и сельского хозяйства акимата города Костаная" не имеет ведомств.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предпринимательства и сельского хозяйства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предпринимательства и сельского хозяйства акимата города Костаная"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предпринимательства и сельского хозяйства акимата города Костаная" вступает в гражданско-правовые отношения от собственного имени.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предпринимательства и сельского хозяйства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предпринимательства и сельского хозяйства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ГУ "Отдел предпринимательства и сельского хозяйства акимата города Костаная" и другими актами, предусмотренными законодательством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"Отдел предпринимательства и сельского хозяйства акимата города Костаная" утверждается в соответствии с законодательством Республики Казахстан.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Пушкина, 98.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предпринимательства и сельского хозяйства акимата города Костаная".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предпринимательства и сельского хозяйства акимата города Костаная" осуществляется из местного бюджета в соответствии с законодательством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предпринимательства и сельского хозяйства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ГУ "Отдел предпринимательства и сельского хозяйства акимата города Костаная".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предпринимательства и сельского хозяйства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не установлено законодательством Республики Казахстан.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мероприятий по развитию поддержки малого и среднего предпринимательства;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прогнозирование работы предприятий промышленности;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единой государственной политики в области сельского хозяйства;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задачи, предусмотренные законодательством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ГУ "Отдел предпринимательства и сельского хозяйства акимата города Костаная";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ГУ "Отдел предпринимательства и сельского хозяйства акимата города Костаная" в государственных органах, суде.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поручения, предусмотренные в соответствии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и развития в регионе объектов инфраструктуры поддержки малого и среднего предпринимательства и инновационной деятельности;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стратегии развития взаимоотношений местных исполнительных органов с объединениями субъектов частного предпринимательства, Палатой предпринимателей Костанайской области и объектами рыночной инфраструктуры;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деятельности экспертных советов;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города Костаная;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проектов нормативных правовых и ненормативных актов акимата города Костаная;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и контроля за соблюдением законодательства в сфере торговли, в том числе над превышением субъектами торговой деятельности размера предельных цен на продовольственные и другие товары в пределах компетенции;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 мониторинга программы развития территории города Костанай;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государственной поддержки субъектов агропромышленного комплекса в соответствии с нормативными правовыми актами Республики Казахстан в данной сфере;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государственной технической инспекции в области развития агропромышленного комплекса;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сбора оперативной информации в области агропромышленного комплекса и предоставление ее местному исполнительному органу (акимату) области;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учета запасов продовольственных товаров в городе Костанае и представление отчетности в местный исполнительный орган области;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выставочно-ярмарочной деятельности;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иных функций в пределах своей компетенции осуществление в соответствии с действующим законодательством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соблюдением размера торговой надбавки на социально значимые продовольственные товары;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вознаграждения, установленного законодательством Республики Казахстан о регулировании торговой деятельности;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предпринимательства и сельского хозяйства акимата города Костаная" осуществляется первым руководителем, который несет персональную ответственность за выполнение возложенных на ГУ "Отдел предпринимательства и сельского хозяйства акимата города Костаная" задач и осуществление им своих полномочий.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предпринимательства и сельского хозяйства акимата города Костаная" назначается на должность и освобождается от должности в соответствии с законодательством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предпринимательства и сельского хозяйства акимата города Костаная" заместителей не имеет.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предпринимательства и сельского хозяйства акимата города Костаная":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"Отдел предпринимательства и сельского хозяйства акимата города Костаная", осуществляет руководство его деятельностью;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ГУ "Отдел предпринимательства и сельского хозяйства акимата города Костаная" в соответствии с законодательством Республики Казахстан;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 поощрение, оказание материальной помощи, наложение дисциплинарных взысканий на работников ГУ "Отдел предпринимательства и сельского хозяйства акимата города Костаная";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ГУ "Отдел предпринимательства и сельского хозяйства акимата города Костаная";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ГУ "Отдел предпринимательства и сельского хозяйства акимата города Костаная" во всех государственных органах, суде и иных организациях независимо от форм собственности в соответствии с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ГУ "Отдел предпринимательства и сельского хозяйства акимата города Костаная";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 в соответствии с действующими законодательными актами Республики Казахстан.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предпринимательства и сельского хозяйства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предпринимательства и сельского хозяйства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предпринимательства и сельского хозяйства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предпринимательства и сельского хозяйства акимата города Костаная", относится к коммунальной собственности.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предпринимательства и сельского хозяйства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установлено законодательством.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предпринимательства и сельского хозяйства акимата города Костаная"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