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5f9e" w14:textId="ab55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22 апреля 2022 года № 790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1 апреля 2022 года № 821, землеустроительных проектов, утвержденных приказами государственного учреждения "Отдел земельных отношений акимата города Костаная" от 20 апреля 2022 года № 401, № 402, № 403, № 404, № 405, акимат города Костаная ПОСТАНОВЛЯЕТ 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"Управление пассажирского транспорта и автомобильных дорог акимата Костанайской области" публичные сервитуты на земельные участки по объектам,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 Костаная.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действии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устанавливаются публичный сервитут Государственному учреждению "Управление пассажирского транспорта и автомобильных дорог акимата Костанайской области"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строительства водопровода, общей площадью 0,0838 гектар, расположенного по адресу: город Костанай, улица Аэропорт, здание 3;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строительства канализации, общей площадью 0,0560 гектар, расположенного по адресу: город Костанай, улица Аэропорт, здание 3;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строительства сетей газоснабжения, общей площадью 0,1310 гектар, расположенного по адресу: город Костанай, улица Аэропорт, здание 3;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строительства наружной сети связи, общей площадью 0,4552 гектар, расположенного по адресу: город Костанай, улица Аэропорт, здание 3;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строительства электрических сетей к легковозводимому ангару и мест стоянок для 2-х единиц техники, общей площадью 0,3781 гектар, расположенного по адресу: город Костанай, улица Аэропорт, здание 3.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