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8b56" w14:textId="5de8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января 2022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18 ноября 2021 года № 804, землеустроительного проекта, утвержденного приказом государственного учреждения "Отдел земельных отношений акимата города Костаная" от 31 декабря 2021 года № 1495,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"KamLitKZ" публичный сервитут на земельный участок для строительства линии электроснабжения, расположенный по адресу: город Костанай, Индустриальная зона, участок 9, общей площадью 0,0327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