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bcc2" w14:textId="96fb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11 января 2022 года № 10 "Об утверждении Положения о государственном учреждении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июня 2022 года № 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Положения о государственном учреждении "Управление энергетики и жилищно-коммунального хозяйства акимата Костанайской области" от 11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31), 32) и 33)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проводит анализ информации о безопасной эксплуатации опасных технических устройств на объектах жилищно-коммунального хозяйства;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свод информации в сфере постановки на учет и снятию с учета опасных технических устройств объектов жилищно-коммунального хозяйства;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координацию деятельности по соблюдению требований безопасной эксплуатации бытовых баллонов и объектов систем газоснабжения.".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дополнениях в вышеуказанное Положение;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