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9f0a" w14:textId="ea59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15 ноября 2021 года № 518 "Об утверждении Положения о государственном учреждении "Управление ветеринарии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апреля 2022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ветеринарии акимата Костанайской области" от 15 ноября 2021 года № 518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вносит в местный представительный орган области для утверждения правила содержания животных, правила содержания и выгула домашних животных, правила отлова, временного содержания и умерщвления животных, предложения по установлению границ санитарных зон содержания животных;";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осуществляет организацию отлова, временного содержания и умерщвления животных;".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