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0bf2" w14:textId="9380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октября 2019 года № 433 "Об утверждении Правил погребения и организации дела по уходу за могилами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января 2022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погребения и организации дела по уходу за могилами в Костанайской области" от 4 октября 2019 года № 433 (зарегистрировано в Реестре государственной регистрации нормативных правовых актов под № 8711)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и жилищно-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Д. Аскаров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2022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Костанайской области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подпунктом 1-16)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