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7bec" w14:textId="e897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здравоохранения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марта 2022 года № 112.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здравоохранения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здравоохранения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здравоохранения акимата Костанайской области" (далее – Управление) является государственным органом Республики Казахстан, осуществляющим руководство в сфере здравоохранения.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улица Быковского, 4а.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здравоохранения;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исполнение законодательства Республики Казахстан в области здравоохранения;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межотраслевого сотрудничества в области охраны здоровья граждан.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в установленном законодательством порядке защиты прав и интересов Управления, в том числе в судах;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предложения по основным направлениям развития, решению вопросов в сфере здравоохранения, в том числе на территории Костанайской области;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Управлением;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 качестве консультативно-совещательных и экспертных органов советы и комитеты по направлениям деятельности Управления и утверждать положения о них, проводить в подведомственных организациях проверки правильности, эффективности формирования и использования бюджетных средств;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здравоохранения на территории соответствующей административно-территориальной единицы;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прав лиц на получение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содержанием лиц, находящихся в центрах временной адаптации и детоксикации;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деятельность организаций здравоохранения, являющихся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комплекс мероприятий по стимулированию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эффективное планирование и использование ресурсов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медицинские реабилитационные центры (отделения) для детей с ограниченными возможностями в городах областного значения, а также районных центрах, в том числе и на объектах существующей инфраструктуры субъектов здравоохранения данных населенных пунктов, с целью оказания реабилитационных услуг в соответствии со стандартом организации оказания медицинской реабилитации, правилами оказания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повышению качества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доступ населения к информации по вопросам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реализацию мер по развитию добровольного безвозмездного донорства крови и ее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оплачивает проезд внутри страны по перечню, определяемому местными представительными органами областей, отдельным категориям граждан Республики Казахстан,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контроль за кадровым обеспечением государственных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кадровому обеспечению государственных организаций здравоохранения, включая меры социальной поддержки и удержания молодых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деятельность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оказание бесплатной медицинской помощи лекарственными средствами и медицинскими изделиями при чрезвычайных ситуациях, введении режима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межрегиональное сотрудничество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обеспечивает, организует и координирует подготовку и повышение квалификации кадров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оказание населению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 сельских населенных пунктах, где отсутствуют аптеки, обеспечение лекарственными средствами и медицинскими изделиями;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направление детей с ограниченными возможностями на психолого-медико-педагогические консультации с согласия родителей или иных законных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осуществляет государственный контроль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содействует исполнению решения суда о направлении граждан Республики Казахстан, больных туберкулезом, на принудительное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и проводит профилактическую дезинсекцию и дератизацию с оценкой их эффективности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 обучение специалистов с медицинским образованием для осуществления реализации лекарственных средств и медицинских изделий в сельских населенных пунктах через аптечные пункты в организациях здравоохранения, оказывающих первичную медико-санитарную,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реализацию мер по развитию добровольного безвозмездного донорства органов (части органа) и (или) тканей (части ткани);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региональный перспективный план развития инфраструктуры здравоохранения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состав медицинских комиссий для проведения медицинского освидетельствования граждан Республики Казахстан в интересах воинской службы и обеспечивает их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обеспечение дошкольных организаций, организаций образования, здравоохранения и социальной защиты населения йодированной пищевой солью и другими обогащенными соединениями йода пищевыми продуктами;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размещает государственный социальный заказ по предоставлению паллиативной помощи, за исключением паллиативной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присваивает номинации "Лучший по профессии";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создание условий для размещения интернов и врачей-резидентов в организациях здравоохранения соответствующей административно-территориальной единицы, включая предоставление места проживания и оказания медицинской помощи интернам и врачам-резидентам (в случае если организация здравоохранения расположена в другом населенном пункте с организацией высшего и (или) послевузовского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безопасную утилизацию медицинских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развитие сети организаций здравоохранения и исполнение регионального перспективного плана развития инфраструктуры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реализацию государственных программ развития системы здравоохранения,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исполнение законодательства Республики Казахстан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организует и осуществляет мониторинг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закуп фармацевтических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закуп и хранение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обеспечение региона кадрами в области здравоохранения;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предоставляет клинические базы в коммунальных юридических лицах в области здравоохранения для организаций образования в области здравоохранения;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гигиеническое обучение, пропаганду и формирование здорового образа жизни и здорового питания;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информирует население о распространении социально значимых заболеваний и заболеваний, представляющих опасность для окружающих;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совместно с молодежными ресурсными центрами информационно-разъяснительную, консультативную работу с молодежью по вопросам охраны репродуктивного здоровья и планирования семьи, опасности игромании (лудомании);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взаимодействует с международными и неправительственными общественными объединениями по вопросам охраны здоровья граждан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ведомственные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представляет 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вносит уполномоченному органу предложения по улучшению деятельности системы здравоохранения в пределах соответствующей административно-территориальной единицы, в том числе по развитию первичной медико-санитарной помощи, охране материнства и детства и реализации программы по социально значимым заболеваниям;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организует кадровое обеспечение руководителей государственных организаций здравоохранения по согласованию с уполномоченным органом и наблюдательным советом организаций здравоохранения (в случае наличия);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организует и проводит профилактические прививки населению;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образует специальную медицинскую комиссию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обеспечивает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 утверждает тарифы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административно-территориальных единицах, за исключением организаций, подведомственных уполномоченному органу;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осуществляет деятельность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уполномоченному органу;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акимата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назначает на должности и освобождает от должностей работников Управления, руководителей, заместителей руководителя и главных бухгалтеров подведомственных организаций, указанных в приложении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принимает меры поощрения, оказания материальной помощи и налагает дисциплинарные взыскания на работников Управления и руководителей подведомственных организаций, указанных в приложении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 Республики Казахстан.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75"/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государственном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учреждении "Управление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</w:tr>
    </w:tbl>
    <w:bookmarkStart w:name="z10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"Управление здравоохранения акимата Костанайской области"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Костанайской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казенное предприятие "Аркалыкский медицинский колледж" Управления здравоохранения акимата Костанайской области.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предприятие "Кушмурунская сельская больница" Управления здравоохранения акимата Костанайской области.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акимата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предприятие "Костанайский высший медицинский колледж" Управления здравоохранения акимата Костанайской области.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предприятие "Костанайская областная больница" Управления здравоохранения акимата Костанайской области.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предприятие "Костанайская областная детская больница" Управления здравоохранения акимата Костанайской области.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предприятие "Костанайская областная детская стоматологическая поликлиника" Управления здравоохранения акимата Костанайской области.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предприятие "Костанайский областной центр фтизиопульмонологии" Управления здравоохранения акимата Костанайской области.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предприятие "Костанайская областная станция скорой неотложной медицинской помощи" Управления здравоохранения акимата Костанайской области.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предприятие "Костанайское областное патологоанатомическое бюро" Управления здравоохранения акимата Костанайской области.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предприятие "Костанайский областной центр по профилактике и борьбе со СПИД" Управления здравоохранения акимата Костанайской области.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предприятие "Костанайский областной центр психического здоровья" Управления здравоохранения акимата Костанайской области.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предприятие "Костанайский областной центр реабилитации имени М. Карабаева" Управления здравоохранения акимата Костанайской области.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предприятие "Областной центр крови" Управления здравоохранения акимата Костанайской области.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предприятие "Качарская городская больница" Управления здравоохранения акимата Костанайской области.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предприятие "Костанайская городская больница" Управления здравоохранения акимата Костанайской области.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предприятие "Костанайская городская офтальмологическая многопрофильная больница" Управления здравоохранения акимата Костанайской области.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предприятие "Костанайская городская онкологическая многопрофильная больница" Управления здравоохранения акимата Костанайской области.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предприятие "Поликлиника № 1 города Костанай" Управления здравоохранения акимата Костанайской области.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предприятие "Поликлиника № 2 города Костанай" Управления здравоохранения акимата Костанайской области.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предприятие "Поликлиника № 3 города Костанай" Управления здравоохранения акимата Костанайской области.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предприятие "Поликлиника № 4 города Костанай" Управления здравоохранения акимата Костанайской области.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предприятие "Аркалыкская региональная больница" Управления здравоохранения акимата Костанайской области.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предприятие "Аркалыкская региональная поликлиника" Управления здравоохранения акимата Костанайской области.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предприятие "Лисаковская городская больница" Управления здравоохранения акимата Костанайской области.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предприятие "Рудненская городская многопрофильная больница" Управления здравоохранения акимата Костанайской области.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предприятие "Рудненская городская поликлиника" Управления здравоохранения акимата Костанайской области.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предприятие "Алтынсаринская районная больница" Управления здравоохранения акимата Костанайской области.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предприятие "Амангельдинская районная больница" Управления здравоохранения акимата Костанайской области.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предприятие "Аулиекольская районная больница" Управления здравоохранения акимата Костанайской области.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предприятие "Денисовская районная больница" Управления здравоохранения акимата Костанайской области.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предприятие "Джангельдинская районная больница" Управления здравоохранения акимата Костанайской области.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предприятие "Житикаринская районная больница" Управления здравоохранения акимата Костанайской области.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предприятие "Камыстинская районная больница" Управления здравоохранения акимата Костанайской области.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предприятие "Карасуская районная больница" Управления здравоохранения акимата Костанайской области.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предприятие "Карабалыкская районная больница" Управления здравоохранения акимата Костанайской области.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предприятие "Костанайская районная больница" Управления здравоохранения акимата Костанайской области.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предприятие "Мендыкаринская районная больница" Управления здравоохранения акимата Костанайской области.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предприятие "Наурзумская районная больница" Управления здравоохранения акимата Костанайской области.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предприятие "Октябрьская сельская больница" Управления здравоохранения акимата Костанайской области.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Коммунальное государственное предприятие "Сарыкольская районная больница" Управления здравоохранения акимата Костанайской области.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Коммунальное государственное предприятие "Районная больница района Беимбета Майлина" Управления здравоохранения акимата Костанайской области.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Коммунальное государственное предприятие "Узункольская районная больница" Управления здравоохранения акимата Костанайской области.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Коммунальное государственное предприятие "Федоровская районная больница" Управления здравоохранения акимата Костанайской области.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Коммунальное государственное учреждение "Костанайская областная база специального медицинского снабжения" Управления здравоохранения акимата Костанайской области.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Коммунальное государственное учреждение "Костанайский дом ребенка "Дельфин" Управления здравоохранения акимата Костанайской области.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Коммунальное государственное учреждение "Рудненский специализированный дом ребенка для детей с органическим поражением центральной нервной системы и нарушением психики" Управления здравоохранения акимата Костанайской области.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