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1ca5" w14:textId="c2c1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"Управление природных ресурсов и регулирования природопользования акимата Костанайской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28 февраля 2022 года № 89.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Костанайской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"Управление природных ресурсов и регулирования природопользования акимата Костанайской области".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акимата Костанайской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Положения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 в установленном законодательством порядке;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двадцати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Костанайской области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Костанайской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Костанайской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"Управление природных ресурсов и регулирования природопользования акимата Костанайской области"</w:t>
      </w:r>
    </w:p>
    <w:bookmarkEnd w:id="8"/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"Управление природных ресурсов и регулирования природопользования акимата Костанайской области" (далее – Управление) является государственным органом Республики Казахстан, осуществляющим руководство в сфере лесного, охотничьего, рыбного, водного хозяйства, особо охраняемых природных территорий, охраны окружающей среды и иных объектов животного и растительного мира.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Управление имеет подведомственные организации,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Положению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государственном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вступает в гражданско-правовые отношения от собственного имени.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Управление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Управление по вопросам своей компетенции в установленном законодательством порядке принимает решения, оформляемые приказами руководителя Управления.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Управления утверждаются в соответствии с законодательством Республики Казахстан.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110000, Костанайская область, город Костанай, улица Тәуелсіздік, 72.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Управления.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Управления осуществляется из местного бюджета в соответствии с законодательством Республики Казахстан.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Управлению не допускается вступать в договорные отношения с субъектами предпринимательства на предмет выполнения обязанностей, являющихся полномочиями Управления.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Управлению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реализация государственной политики в области охраны, воспроизводства и использования животного мира;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в реализации государственной политики по вопросам лесного, охотничьего, водного, рыбного хозяйства, особо охраняемых природных территорий;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реализация государственной экологической политики на местном уровне.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запрашивать и получать необходимую информацию, документы и иные материалы от государственных органов и должностных лиц и других организаций;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осуществлять в установленном законодательством порядке защиту прав и интересов Управления в судах;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осуществление иных прав, в соответствии с действующим законодательством Республики Казахстан;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норм действующего законодательства Республики Казахстан;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качественное и своевременное исполнение актов и поручений Президента, Правительства и иных центральных исполнительных органов, а также акима и акимата области;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обязанности, предусмотренные законодательством Республики Казахстан.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обращения физических и юридических лиц по вопросам, отнесенным к компетенции Управления, принимает по ним необходимые меры;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организовывает и обеспечивает охрану, защиту, воспроизводство лесов и лесоразведение, регулирует лесопользование на территории государственного лесного фонда, находящегося в его функциональном ведении;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разрабатывает и реализует выполнение ежегодных планов мероприятий по профилактике лесных пожаров и борьбе с ними на территории государственного лесного фонда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противопожарную пропаганду, регулярное освещение в средствах массовой информации вопросов о сбережении лесов, выполнении правил пожарной безопасности в лесах;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координирует работу по борьбе с лесными пожарами на территории Костанайской области с созданием в необходимых случаях для этой цели специальных комиссий;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на участках государственного лесного фонда, находящихся в его функциональном ведении, мероприятия по борьбе с вредителями и болезнями леса и улучшению его санитарного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подготовку материалов по государственному учету лесного фонда, государственному лесному кадастру, государственному мониторингу лесов, находящихся в их функциональном ведении, для представления их уполномоченному органу в области лесного хозяйства и животного мира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разрабатывает проекты ставок платы за лесные пользования на участках государственного лесного фонда (за исключением ставок за древесину, отпускаемую на корню) и ставки платы за пользование особо охраняемыми природными территориями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предоставляет лесопользователям участки под объекты строительства на землях государственного лесного фонда, находящихся в их ведении, где лесные ресурсы предоставлены в долгосрочное лесопользование для оздоровительных, рекреационных, историко-культурных, туристских и спортивных целей, нужд охотничьего хозяйства, побочного лесного пользования, и выдает разрешения на использование этих участков под строительство таких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организовывает и проводит тендеры по предоставлению лесных ресурсов в долгосрочное лесопользование на участках государственного лесного фонда, находящихся в их функциональном ведении, с участием уполномоченного органа и местного представительного органа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разрабатывает проект постановления по созданию и расширению особо охраняемых природных территорий местного значения по согласованию с уполномоченным органом;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проводит конкурсы по закреплению охотничьих угодий за пользователями животным миром для нужд охотничьего хозяйства, расположенных на территории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организует мероприятия по оказанию помощи животным в случае их заболевания, угрозы их гибели на незакрепленных охотничьих угодьях и рыбохозяйственных водоемах и (или) участках;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деятельность по интродукции, реинтродукции и гибридизации, а также по искусственному разведению животных, в том числе редких и находящихся под угрозой исчезновения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организует и обеспечивает охрану животного мира в резервном фонде охотничьих угодий, а также охрану в резервном фонде рыбохозяйственных водоемов и (или)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выдает разрешения на пользование животным миром, за исключением научно-исследовательского лова на рыбохозяйственных водоемах, расположенных на территории двух и более областей, а также редких и находящихся под угрозой исчезновений видов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ведҰт паспортизацию рыбохозяйственных водоемов и (или) участков, расположенных на территории Костанайской области, на основании научных рекомендаций;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возмещает часть расходов, понесенных субъектом рыбного хозяйства при инвестиционных вложениях;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выдает субсидии на повышение продуктивности и качества продукции аквакультуры (рыбоводства), а также развитие племенного рыбоводства;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ведет учет водохозяйственных сооружений, находящихся в государственной собственности, при обнаружении бесхозяйных водохозяйственных сооружений принимает участие в процедурах, предусмотренных гражданским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разрабатывает проект постановления по установлению водоохранных зон, полос и зон санитарной охраны источников питьевого водоснабжения по согласованию с бассейновой инспекцией по регулированию использования и охране водных ресурсов, государственным органом в сфере санитарно-эпидемиологического благополучия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разрабатывает проект постановления по установлению режима и особых условий хозяйственного использования водоохранных зон и полос по согласованию с бассейновой инспекцией по регулированию использования и охране водных ресурсов;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предоставляет водные объекты в обособленное или совместное пользование на конкурсной основе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принимает участие в работе бассейнового совета и бассейновом соглашении, вносит на рассмотрение бассейнового совета предложения по рациональному использованию и охране водных объектов, водоснабжению, водоотведению населенных пунктов, изучает рекомендации бассейнового совета, принимает меры по их реализации;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в пределах своей компетенции участвует в решении вопросов по обеспечению безопасности водохозяйственных систем и сооружений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разрабатывает ставки платы за пользование водными ресурсами поверхностных источников;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в пределах своей компетенции обеспечивает реализацию мероприятий по рациональному использованию и охране водных объектов, в том числе по обеспечению безопасности водохозяйственных систем и сооружений;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в пределах своей компетенции осуществляет информирование населения о состоянии водных объектов, находящихся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реализует государственную политику в области использования и охраны водного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выдает экологические разрешения на воздействие для объектов II категории;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выдает заключения государственной экологической экспертизы, осуществляемой местными исполнительными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проводит общественные слушания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Экологическим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разрабатывает и реализует план мероприятий по охране окружающей среды на местном уровне за счет бюджетных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разрабатывает целевые показатели качества окружающей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35) размещает экологическую информацию на официальном интернет-ресурсе;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36) организует осуществление раздельного сбора, переработку и утилизацию коммунальных отходов;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37) осуществляет управление бесхозяйными отходами, признанными решением суда поступившими в государственную собственность;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38) разрабатывает и реализует планы мероприятий в области охраны, защиты, восстановления и использования растительного мира;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39) организует деятельность в области охраны, защиты, восстановления и использования растительного мира;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40) разрабатывает ставки платы за пользование растительными ресурсами в порядке специального пользования растительным миром, за исключением ставок за древесину, отпускаемую на корню на участках государственного лесного фонда;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41) обеспечивает доступ физическим и юридическим лицам к информации в области охраны, защиты, восстановления и использования растительного мира;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постановления акимата Костанайской области от 07.08.2023 </w:t>
      </w:r>
      <w:r>
        <w:rPr>
          <w:rFonts w:ascii="Times New Roman"/>
          <w:b w:val="false"/>
          <w:i w:val="false"/>
          <w:color w:val="000000"/>
          <w:sz w:val="28"/>
        </w:rPr>
        <w:t>№ 327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41"/>
    <w:bookmarkStart w:name="z9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Управлением осуществляется первым руководителем, который несет персональную ответственность за выполнение возложенных на Управление задач и осуществление им своих полномочий.</w:t>
      </w:r>
    </w:p>
    <w:bookmarkEnd w:id="42"/>
    <w:bookmarkStart w:name="z10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Первый руководитель Управления назначается на должность и освобождается от должности в соответствии с законодательством Республики Казахстан.</w:t>
      </w:r>
    </w:p>
    <w:bookmarkEnd w:id="43"/>
    <w:bookmarkStart w:name="z10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Первый руководитель Управления имеет заместителей, которые назначаются на должности и освобождаются от должностей в соответствии с законодательством Республики Казахстан.</w:t>
      </w:r>
    </w:p>
    <w:bookmarkEnd w:id="44"/>
    <w:bookmarkStart w:name="z10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первого руководителя Управления:</w:t>
      </w:r>
    </w:p>
    <w:bookmarkEnd w:id="45"/>
    <w:bookmarkStart w:name="z10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назначает на должности и освобождает от должностей работников Управления, руководителей подведомственных организаций;</w:t>
      </w:r>
    </w:p>
    <w:bookmarkEnd w:id="46"/>
    <w:bookmarkStart w:name="z10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структуру, положения о структурных подразделениях и должностные инструкции работников Управления;</w:t>
      </w:r>
    </w:p>
    <w:bookmarkEnd w:id="47"/>
    <w:bookmarkStart w:name="z10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утверждает план финансирования по обязательствам и платежам;</w:t>
      </w:r>
    </w:p>
    <w:bookmarkEnd w:id="48"/>
    <w:bookmarkStart w:name="z10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представляет Управление в государственных органах, иных организациях в соответствии с законодательством Республики Казахстан;</w:t>
      </w:r>
    </w:p>
    <w:bookmarkEnd w:id="49"/>
    <w:bookmarkStart w:name="z10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обладает правом первой подписи;</w:t>
      </w:r>
    </w:p>
    <w:bookmarkEnd w:id="50"/>
    <w:bookmarkStart w:name="z10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несет персональную ответственность за непринятие мер по противодействию коррупции;</w:t>
      </w:r>
    </w:p>
    <w:bookmarkEnd w:id="51"/>
    <w:bookmarkStart w:name="z10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приказы, дает указания, обязательные для исполнения работниками Управления;</w:t>
      </w:r>
    </w:p>
    <w:bookmarkEnd w:id="52"/>
    <w:bookmarkStart w:name="z11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 поощрения, оказания материальной помощи и налагает дисциплинарные взыскания на работников Управления и руководителей подведомственных организаций;</w:t>
      </w:r>
    </w:p>
    <w:bookmarkEnd w:id="53"/>
    <w:bookmarkStart w:name="z11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полномочия в соответствии с законодательством Республики Казахстан.</w:t>
      </w:r>
    </w:p>
    <w:bookmarkEnd w:id="54"/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Управления в период его отсутствия осуществляется лицом, его замещающим в соответствии с действующим законодательством.</w:t>
      </w:r>
    </w:p>
    <w:bookmarkEnd w:id="55"/>
    <w:bookmarkStart w:name="z11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определяет полномочия своих заместителей в соответствии с действующим законодательством.</w:t>
      </w:r>
    </w:p>
    <w:bookmarkEnd w:id="56"/>
    <w:bookmarkStart w:name="z11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57"/>
    <w:bookmarkStart w:name="z11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Управление может иметь на праве оперативного управления обособленное имущество в случаях, предусмотренных законодательством.</w:t>
      </w:r>
    </w:p>
    <w:bookmarkEnd w:id="58"/>
    <w:bookmarkStart w:name="z11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Управления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деятельности, и иных источников, не запрещенных законодательством Республики Казахстан.</w:t>
      </w:r>
    </w:p>
    <w:bookmarkEnd w:id="59"/>
    <w:bookmarkStart w:name="z11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Управлением, относится к коммунальной собственности.</w:t>
      </w:r>
    </w:p>
    <w:bookmarkEnd w:id="60"/>
    <w:bookmarkStart w:name="z11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Управление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61"/>
    <w:bookmarkStart w:name="z119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62"/>
    <w:bookmarkStart w:name="z12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Реорганизация и упразднение Управления осуществляются в соответствии с законодательством Республики Казахстан.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Положению о государственном учреждении "Управление природных ресурсов и регулирования природопользования акимата Костанайской области"</w:t>
            </w:r>
          </w:p>
        </w:tc>
      </w:tr>
    </w:tbl>
    <w:bookmarkStart w:name="z123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учреждений, находящихся в ведении государственного учреждения "Управление природных ресурсов и регулирования природопользования акимата Костанайской области"</w:t>
      </w:r>
    </w:p>
    <w:bookmarkEnd w:id="64"/>
    <w:bookmarkStart w:name="z12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"Аракарагайское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65"/>
    <w:bookmarkStart w:name="z12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Коммунальное государственное учреждение "Басаманское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66"/>
    <w:bookmarkStart w:name="z12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Коммунальное государственное учреждение "Боровское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67"/>
    <w:bookmarkStart w:name="z12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Коммунальное государственное учреждение "Камыстинское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68"/>
    <w:bookmarkStart w:name="z12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Коммунальное государственное учреждение "Михайловское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69"/>
    <w:bookmarkStart w:name="z12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Коммунальное государственное учреждение "Пригородное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70"/>
    <w:bookmarkStart w:name="z13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Коммунальное государственное учреждение "Семиозерное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71"/>
    <w:bookmarkStart w:name="z13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Коммунальное государственное учреждение "Тарановское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72"/>
    <w:bookmarkStart w:name="z13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Коммунальное государственное учреждение "Урицкое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73"/>
    <w:bookmarkStart w:name="z13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Коммунальное государственное учреждение "Усаковское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74"/>
    <w:bookmarkStart w:name="z13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Коммунальное государственное учреждение "Узункольское учреждение лесного хозяйства" Управления природных ресурсов и регулирования природопользования акимата Костанайской области.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