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e5be" w14:textId="f1de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образования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января 2022 года № 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образования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образования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образования акимата Костанайской области" (далее – Управление) является государственным органом Республики Казахстан, осуществляющим руководство в сфере образования области в пределах своей компетенции.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улица Гоголя, строение 75.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приобщение к достижениям отечественной и мировой культуры; изучение истории, обычаев и традиций казахского и других народов республики, овладение государственным, русским, иностранным языками;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повышения социального статуса педагогов;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расширение автономности, самостоятельности организаций образования, демократизация управления образованием;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и эффективное использование новых технологий обучения, в том числе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профессиональной мотивации обучающихся;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специальных условий для получения образования лицами (детьми) с особыми образовательными потребностями;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защита прав и законных интересов детей.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 для осуществления своих функций;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правами, указанными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, имеет и другие права, предоставленные ему законодательством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качество организации учебно-воспитательного процесса в организациях образования;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соблюдать исполнение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статусе педагога"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проводить в установленном порядке аттестацию педагогов организаций образования;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информатизацию системы среднего образования;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поручения вышестоящих органов;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иные полномочия, предусмотренные законодательством Республики Казахстан.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первых руководителей отделов образования районов области, городов областного значения по согласованию с местным исполнительным органом района, города областного значения и уполномоченным органом в области образования;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выполняет функции администрирования и финансирования отделов образования районов области, городов областного значения;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предоставление технического и профессионального, послесреднего образования;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обучение детей по специальным учебным программам;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обучение одаренных детей в специализированных организациях образования;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ответственно за предоставление дошкольного воспитания и обучения, начального, основного среднего, общего среднего, а также дополнительного образования на территории области;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заказ и обеспечивает организации образования, реализующие общеобразовательные учебные программы основного среднего, общего среднего образования и образовательные программы специального, специализированного, дополнительного образования, технического и профессионального, послесреднего образования, бланками документов государственного образца об образовании и осуществляют контроль за их использованием;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местный исполнительный орган области предложения о создании, реорганизации и ликвидации в установленном законодательством Республики Казахстан порядке государственных организаций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дополнительные образовательные программы для детей по представлению отделов образования районов, городов областного значения, по согласованию с уполномоченным органом в области образования – государственных организаций образования, реализующих специализированные общеобразовательные и специальные учебные программы, образовательные программы технического и профессионального, послесреднего образования;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на утверждение местному исполнительному органу области размер государственного образовательного заказа на дошкольное воспитание и обучение, а также размер родительской платы с учетом требований действующего законодательства по представлению отделов образования районов, городов областного значения;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на утверждение местному исполнительному органу области размер государственного образовательного заказа на среднее образование в организациях образования;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на утверждение местному исполнительному органу области размер государственного образовательного заказа на подготовку кадров с техническим и профессиональным, послесредним образованием;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 на утверждение местному исполнительному органу области размер государственного образовательного заказа на подготовку кадров с высшим и послевузовским образованием;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размещает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заинтересованных организаций;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участие обучающихся в едином национальном тестировании;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реализует кадровую политику в сфере образования области, а также проводит и организует аттестацию педагогов, тестирование для назначения руководителей организаций образования в порядке, определенном уполномоченным органом в области образования;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ежегодно обеспечивает приобретение и доставку учебников и учебно-методических комплексов для организаций образования, реализующих общеобразовательные учебные программы предшкольной подготовки, начального, основного среднего, общего среднего образования, специализированные общеобразовательные и специальные учебные программы, образовательные программы технического и профессионального образования на основе государственного образовательного заказа в объеме, прогнозируемом органами образования на учебный год;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организацию и проведение областных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детей, а также координируют проведение олимпиад и конкурсов среди детей и педагогов;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дополнительное образование детей, осуществляемое на областном уровне;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координирует и обеспечивает обследование детей и подростков и оказание психолого-медико-педагогической консультативной помощи;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реабилитацию и социальную адаптацию детей и подростков с проблемами в развитии;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 установленном порядке государственное обеспечение детей-сирот, детей, оставшихся без попечения родителей, а также воспитанников организаций образования для детей-сирот и детей, оставшихся без попечения родителей;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ежегодно до 15 апреля предоставляет в уполномоченный орган в области образования заявки на потребность в кадрах, в том числе в сельской местности, с последующим трудоустройством согласно представленным заявкам;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вносит предложения в маслихат области о льготном проезде обучающихся на общественном транспорте (кроме такси), через местный исполнительный орган;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образовательный мониторинг;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оказывает содействие в работе попечительских советов в организациях образования области;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питание отдельных категорий обучающихся в порядке, предусмотренном законодательством Республики Казахстан в подведомственных государственных организациях образования;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согласовывает тарификационные списки, штатное расписание, рабочие учебные планы подведомственных государственных организаций образования, а также численность классов-комплектов, групп в них;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и осуществляет кадровое обеспечение государственных организаций образования области;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подведомственных управлению образования области;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проведение конкурсов, организуют выплату победителям конкурса – государственным организациям среднего образования грант "Лучшая организация среднего образования";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выдает разрешения на обучение в форме экстерната в организациях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материально-техническую базу областного методического кабинета (центра);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утверждает правила деятельности психологической службы в организациях среднего образования;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постановлением акимата Костанайской области от 29.07.2025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организацию подготовки квалифицированных рабочих кадров и специалистов среднего звена по дуальному обучению;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проведение конкурсов, организует выплату гранта "Лучшая организация технического и профессионального, послесреднего образования" государственным организациям технического и профессионального, послесреднего образования;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координирует и оказывает государственные услуги в сфере образования;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утверждает цены на товары (работы, услуги), производимые и реализуемые коммунальными казенными предприятиями образования области;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вносит в местный исполнительный орган области предложения об утверждении штатной численности государственных служащих отделов образования районов и городов областного значения;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согласовывает назначение отдельных должностей (гражданские служащие) отделов образования районов, городов областного значения: заместителя руководителя, главного бухгалтера и заведущего методическим кабинетом;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согласовывает структуру отдела образования района, города областного значения по представлению руководителя отдела образования района, города областного значения;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утверждает структуру управления образованием области, по согласованию с уполномоченным органом в области образования;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привлекает к дисциплинарной ответственности первых руководителей отделов образования районов, городов областного значения и первых руководителей подведомственных государственных организаций образования;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поощряет наиболее отличившихся работников образования и вносит представления в установленном законодательством Республики Казахстан порядке кандидатуры к награждению государственными и ведомственными наградами, знаками отличия местного исполнительного органа, присвоению почетных званий;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реализует систему антинаркотической идеологии и пропаганды здорового образа жизни среди несовершеннолетних;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 и не противоречащие им.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Костанайской области от 29.07.2025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функций;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 в установленном законодательством порядке;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Управления, директоров областных организаций образования в установленном законодательством порядке;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Управления;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Управления указания;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исполнительных органах и иных организациях в соответствии с действующим законодательством Республики Казахстан;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119"/>
    <w:bookmarkStart w:name="z1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4"/>
    <w:bookmarkStart w:name="z13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Положению о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учреждении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государственных предприятий и учреждений, находящихся в ведении государственного учреждения "Управление образования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к Положению в редакции постановления акимата Костанайской области от 29.07.2025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казенное предприятие "Аркалыкский политехнический колледж"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казенное предприятие "Аулиекольский сельскохозяйственный колледж"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казенное предприятие "Денисовский профессионально-технический колледж"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казенное предприятие "Житикаринский политехнический колледж"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казенное предприятие "Казахстанский агротехнический колледж"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казенное предприятие "Карасуский сельскохозяйственный колледж"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казенное предприятие "Костанайский высший педагогический колледж"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казенное предприятие "Костанайский индустриально-педагогический колледж"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казенное предприятие "Костанайский колледж автомобильного транспорта"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казенное предприятие "Костанайский колледж сферы обслуживания"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казенное предприятие "Костанайский политехнический высший колледж"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казенное предприятие "Костанайский сельскохозяйственный колледж"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казенное предприятие "Костанайский строительный колледж"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казенное предприятие "Лисаковский технический колледж"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казенное предприятие "Профессионально-технический колледж имени Камшат Доненбаевой"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казенное предприятие "Рудненский горно-технологический колледж"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казенное предприятие "Рудненский колледж строительства и транспорта"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казенное предприятие "Рудненский колледж технологии и сервиса"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казенное предприятие "Рудненский музыкальный колледж"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казенное предприятие "Рудненский политехнический колледж"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казенное предприятие "Рудненский социально-гуманитарный колледж имени И. Алтынсарина"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казенное предприятие "Сарыкольский колледж агробизнеса и права"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казенное предприятие "Торгайский гуманитарный колледж имени Назипы Кульжановой"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казенное предприятие "Федоровский сельскохозяйственный колледж"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"Аркалыкская психолого- медико-педагогическая консультация"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"Костанайская психолого- медико-педагогическая консультация"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"Психолого-медико-педагогическая консультация"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"Рудненская психолого- медико-педагогическая консультация"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"Кабинет психолого-педагогической коррекции Алтынсаринского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"Кабинет психолого-педагогической коррекции Амангельдинского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"Кабинет психолого-педагогической коррекции Аулиекольского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"Кабинет психолого-педагогической коррекции города Аркалыка"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учреждение "Кабинет психолого-педагогической коррекции города Костаная"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учреждение "Кабинет психолого-педагогической коррекции города Лисаковска"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Коммунальное государственное учреждение "Кабинет психолого-педагогической коррекции города Рудного" Управления образования акимата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Коммунальное государственное учреждение "Кабинет психолого-педагогической коррекции Денисовского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Коммунальное государственное учреждение "Кабинет психолого-педагогической коррекции Житикаринского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Коммунальное государственное учреждение "Кабинет психолого-педагогической коррекции Карабалыкского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Коммунальное государственное учреждение "Кабинет психолого-педагогической коррекции Карасуского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Коммунальное государственное учреждение "Кабинет психолого-педагогической коррекции Костанайского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Коммунальное государственное учреждение "Кабинет психолого-педагогической коррекции Мендыкаринского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Коммунальное государственное учреждение "Кабинет психолого-педагогической коррекции Наурзумского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Коммунальное государственное учреждение "Кабинет психолого-педагогической коррекции Сарыкольского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Коммунальное государственное учреждение "Кабинет психолого-педагогической коррекции Узункольского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Коммунальное государственное учреждение "Кабинет психолого-педагогической коррекции Федоровского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Коммунальное государственное учреждение "Аркалыкская специальная школа-интернат для детей с особыми образовательными потребностями"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Коммунальное государственное учреждение "Костанайский специальный комплекс "детский сад-школа-интернат" для детей с особыми образовательными потребностями"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Коммунальное государственное учреждение "Костанайский специальный комплекс "детский сад-школа-интернат" для детей с особыми образовательными потребностями № 2"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Коммунальное государственное учреждение "Лисаковская специальная школа-интернат для детей с особыми образовательными потребностями"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Коммунальное государственное учреждение "Рудненская специальная школа для детей с особыми образовательными потребностями"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Коммунальное государственное учреждение "Детская деревня семейного типа "Жанұя"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Коммунальное государственное учреждение "Областной дом юношества"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Коммунальное государственное учреждение "Рудненский дом юношества"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Коммунальное государственное учреждение "Центр адаптации несовершеннолетних"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Коммунальное государственное учреждение "Центр поддержки детей, нуждающихся в специальных социальных услугах, Житикаринского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Коммунальное государственное учреждение "Центр поддержки детей, нуждающихся в специальных социальных услугах, города Костаная"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Коммунальное государственное учреждение "Центр поддержки детей, нуждающихся в специальных социальных услугах, города Рудного"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Коммунальное государственное учреждение "Центр поддержки детей с особыми образовательными потребностями города Рудного"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Коммунальное государственное учреждение "Боровская областная санаторная школа-интернат"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Коммунальное государственное учреждение "Лицей-интернат БІЛІМ-ИННОВАЦИЯ для одаренных детей"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Коммунальное государственное учреждение "Специализированная школа-гимназия-интернат имени И. Алтынсарина"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Коммунальное государственное учреждение "Специализированная школа-лицей-интернат информационных технологий "Озат"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Коммунальное государственное учреждение "Методический центр информатизации и оценки качества образования"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Коммунальное государственное учреждение "Методический центр"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Коммунальное государственное учреждение "Региональный учебно-методический центр "Қостанай дарыны"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Коммунальное государственное учреждение "Региональный учебно-методический центр психологической поддержки и воспитательной работы"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Коммунальное государственное учреждение "Региональный центр физической культуры и дополнительного образования" Управления образования акимата Костанайской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