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e24c" w14:textId="62be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общественного развития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6 января 2022 года № 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общественного развития акимата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общественного развития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общественного развития акимата Костанайской области"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общественного развития акимата Костанайской области" (далее – Управление) является государственным органом Республики Казахстан, осуществляющим руководство в сфере реализации государственной внутренней и молодежной политики на территории Костанайской области.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имеет подведомственные организации: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"Қоғамдық келісім" Управления общественного развития акимата Костанайской области;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"Молодежный ресурсный центр Костанайской области" Управления общественного развития акимата Костанайской области;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"Региональная служба коммуникаций" Управления общественного развития акимата Костанайской области.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осуществляет права владения и пользования государственной долей участия в уставном капитале товарищества с ограниченной ответственностью "Редакция газеты "Қостанай таңы".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Костанайской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110000, Костанайская область, город Костанай, проспект Аль-Фараби, 66.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Управлении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внутренней политики в части укрепления общественно-политической стабильности, единства нации, консолидации общества на основе формирования гражданской идентичности и долгосрочных приоритетов развития Казахстана, осуществление межотраслевой координации в сферах деятельности, отнесенных к компетенции Управления;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сфере укрепления межэтнического согласия, толерантности, диаспоральной политики и взаимодействия с соотечественниками;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молодежной политики в части содействия развитию волонтерской деятельности молодежи и молодежного самоуправления, принятия мер по укреплению казахстанского патриотизма;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информационной политики на территории Костанайской области.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Управления, создавать временные рабочие группы для выработки соответствующих предложений;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области по совершенствованию организации деятельности государственных органов в сфере внутренней политики, осуществлять подготовку информационно-аналитических и иных материалов по вопросам, относящимся к ведению Управления;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поручения, относящиеся к сфере деятельности Управления, соответствующим государственным органам и должностным лицам, контролировать их исполнение, а также участвовать в мероприятиях, проводимых центральными и местными исполнительными органами;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организационно-методическую, информационную и иную помощь должностным лицам государственных органов, в ведении которых находятся вопросы в сфере внутренней политики, и иные вопросы, входящие в компетенцию Управления;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деятельность в соответствии со стратегическим, операционным планами, а также с планами работы Управления;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исполнение требований действующего законодательства Республики Казахстан при осуществлении своей деятельности;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Костанайской области.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информационно-аналитическую, организационно-техническую деятельность консультативно-совещательных органов по вопросам молодежной и внутренней политики, в пределах компетенции Управления;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информационную, консультативную, методическую поддержку государственным органам и иным организациям по вопросам, относящимся к компетенции Управления;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оказывает методологическую помощь государственным и другим заинтересованным органам по разъяснению ежегодных Посланий Президента Республики Казахстан народу Казахстана, организует деятельность областной информационной группы;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продвижение и реализация Стратегии </w:t>
      </w:r>
      <w:r>
        <w:rPr>
          <w:rFonts w:ascii="Times New Roman"/>
          <w:b w:val="false"/>
          <w:i w:val="false"/>
          <w:color w:val="000000"/>
          <w:sz w:val="28"/>
        </w:rPr>
        <w:t>"Казахстан-2050"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Плана действий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предвыборной программы Президента Республики Казахстан "Справедливый Казахстан – для всех и для каждого. Сейчас и навсегда", Плана развития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постановлением акимата Костанайской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работу государственных органов по популяризации государственных символов и мониторинга по соблюдению законодательства Республики Казахстан в данной сфере;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участие институтов гражданского общества в управлении общественно-политическими процессами, реализация механизмов взаимодействия государственных органов и гражданского сектора;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сбор, обобщение и представление в уполномоченный орган сведений о неправительственных организациях, осуществляющих деятельность на территории Костанайской области;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реализует государственный социальный заказ в пределах своей компетенции, мониторит и координирует работу государственных органов по формированию и реализации государственного социального заказа на территории Костанайской области;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деятельность уполномоченных по взаимодействию с неправительственными организациями на областном и региональном уровнях;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взаимодействие и обобщение сведений о филиалах политических партий, действующих на территории Костанайской области;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координирует работу по вовлечению молодежи в социально-экономическую и общественно-политическую жизнь Костанайской области;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проведение мониторинга и оценки потребностей молодежи для выявления и решения актуальных проблем, повышения эффективности реализации государственной молодежной политики;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 по содействию развития волонтерской деятельности молодежи и молодежного самоуправления;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развивает гражданскую ответственность и патриотизм молодежи;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проведение регионального форума молодежи, направленного на обеспечение диалога и взаимодействие государственных органов и молодежи, молодежных организаций, выработку рекомендаций по совершенствованию государственной молодежной политики;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координирует и реализует в пределах своей компетенции региональную жилищную программу для молодых специалистов "Қостанай жастары;"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реализует гендерную и семейно-демографическую политику в пределах компетенции Управления;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реализует государственную информационную политику через региональные средства массовой информации на территории Костанайской области;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деятельность региональной комиссии по вопросам государственной информационной политики в Костанайской области;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формирует, размещает и контролирует осуществление государственного заказа по проведению государственной информационной политики на территории Костанайской области;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методику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координирует деятельность государственных органов в сфере информационной политики, обеспечение конструктивного взаимодействия средств массовой информации и государственных органов в рамках реализации Концепции "Слышащее государство", в том числе через проведение брифингов;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работу Службы информации гражданской защиты Костанайской области;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государственный контроль за соблюдением требования по запрету распространения карт условного доступа к услугам операторов телерадиовещания и оборудования, предназначенного для индивидуального приема теле-, радиосигнала операторов телерадиовещания, не имеющих лицензию в сфере телерадиовещания и не обладающих собственными спутниковыми системами вещания на Республики Казахстан;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координирует деятельность государственных органов с целью решения социально значимых вопросов для обеспечения стабильности общественно-политической ситуации;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целостное системное, объективное изучение, обобщение, анализ и прогноз происходящих в области общественно-политических процессов, в том числе в сфере межэтнических отношений, тенденций их развития;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вырабатывает практические рекомендации для принятия управленческих решений по укреплению общественно-политической стабильности и недопущению очагов социальной напряженности, эффективной реализации государственной молодежной политики, повышению качества взаимодействия государственных органов и гражданского сектора;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координирует деятельность областной Ассамблеи народа Казахстана, этнокультурных объединений;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29) исключен постановлением акимата Костанайской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подготовка и проведение мероприятий, направленных на реализацию государственной внутренней политики по компетенции Управления;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30-1) осуществляет сбор и подготовку материалов для внесения на рассмотрение областного маслихата вопроса о присвоении звания "Почетный гражданин Костанайской области";</w:t>
      </w:r>
    </w:p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иных функций, предусмотренных законодательством Республики Казахстан.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Костанайской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Управления, руководителей подведомственных организаций;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Управления;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Управление в государственных органах, иных организациях в соответствии с законодательством Республики Казахстан;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приказы, дает указания, обязательные для исполнения работниками Управления;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поощрения, оказания материальной помощи и налагает дисциплинарные взыскания на работников Управления и руководителей подведомственных организаций;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86"/>
    <w:bookmarkStart w:name="z10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91"/>
    <w:bookmarkStart w:name="z10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