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096a" w14:textId="4ea0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11 января 2022 года № 14/94 "О бюджетах сел,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22 сентября 2022 года № 22/137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Мангистауской области от 11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№14/94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2022-2024 годы" (зарегистрировано в Реестре государственной регистрации нормативных правовых актов за №163711)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2022-2024 годы согласно приложениям 1, 2, 3, 4, 5, 6, 7, 8, 9, 10, 11, 12, 13, 14, 15, 16, 17, 18, 19, 20 и 21 соответственно,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1 263 344,9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688 936,0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185 943 тысячи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388 465,9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1 266 197,2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-2 852,3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2 852,3 тысячи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2 852,3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районного бюджета на 2022 год в бюджеты сел, сельских округов выделена субвенция в сумме 350 689,9 тысячи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41 039,6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25 780,7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76 447,3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57 294,8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73 080,2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53 068,8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23 978,5 тысяч тенге."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№22/137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№22/137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№22/137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№22/137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№22/137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№22/137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7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№22/137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8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