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e924" w14:textId="7e2e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30 марта 2018 года № 21/264 "Об утверждении методики оценки деятельности административных государственных служащих корпуса "Б" государственного учреждения "Аппарат Мунайлинского районного маслихата""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7 сентября 2022 года № 21/129. Утратило силу решением Мунайлинского районного маслихата Мангистауской области от 23 октября 2023 года № 6/39.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23.10.2023 </w:t>
      </w:r>
      <w:r>
        <w:rPr>
          <w:rFonts w:ascii="Times New Roman"/>
          <w:b w:val="false"/>
          <w:i w:val="false"/>
          <w:color w:val="ff0000"/>
          <w:sz w:val="28"/>
        </w:rPr>
        <w:t>№ 6/39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Мунайлинский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30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№21/264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Мунайлинского районного маслихата" (зарегистрирован в Реестре государственной регистрации нормативных правовых актов за №3564) следующие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государственного учреждения "Аппарат Мунайлинского районного маслихата",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Служба управления персоналом ознакамливает служащего корпуса "Б" с результатами оценки в течение двух рабочих дней со дня ее завершения.";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интранет-портала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