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855" w14:textId="f224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января 2022 года №14/94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апреля 2022 года № 19/114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2022-2024 годы" (зарегистрировано в Реестре государственной регистрации нормативных правовых актов за №163711)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2022-2024 годы согласно приложениям 1, 2, 3, 4, 5, 6, 7, 8, 9, 10, 11, 12, 13, 14, 15, 16, 17, 18, 19, 20 и 21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1 279 862,1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772 524,0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123 000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384 338,1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1 282 714,4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2 852,3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2022 год в бюджеты сел, сельских округов выделена субвенция в сумме 346 562,1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41 427,2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36 388,7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74 715,8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45 528,4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37 720,8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65 358,5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45 422,7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№19/114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